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5" w:type="dxa"/>
        <w:tblInd w:w="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5"/>
      </w:tblGrid>
      <w:tr w:rsidR="008A2525" w:rsidRPr="00333CE8" w:rsidTr="006F5753">
        <w:trPr>
          <w:trHeight w:val="2559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8A2525" w:rsidRPr="00333CE8" w:rsidRDefault="008A2525" w:rsidP="006F5753">
            <w:pPr>
              <w:rPr>
                <w:b/>
              </w:rPr>
            </w:pPr>
          </w:p>
          <w:p w:rsidR="008A2525" w:rsidRPr="00333CE8" w:rsidRDefault="008A2525" w:rsidP="006F5753">
            <w:pPr>
              <w:jc w:val="center"/>
            </w:pPr>
            <w:r w:rsidRPr="00333CE8">
              <w:t>Утверждено</w:t>
            </w:r>
          </w:p>
          <w:p w:rsidR="008A2525" w:rsidRPr="00333CE8" w:rsidRDefault="008A2525" w:rsidP="006F5753">
            <w:pPr>
              <w:jc w:val="center"/>
            </w:pPr>
            <w:r w:rsidRPr="00333CE8">
              <w:t>решением Комиссии по проведению земельных торгов Новослободского сельского поселения муниципального района «Корочанский район» Белгородской области</w:t>
            </w:r>
          </w:p>
          <w:p w:rsidR="008A2525" w:rsidRPr="00333CE8" w:rsidRDefault="008A2525" w:rsidP="006F5753">
            <w:pPr>
              <w:jc w:val="center"/>
              <w:rPr>
                <w:b/>
              </w:rPr>
            </w:pPr>
            <w:r w:rsidRPr="00333CE8">
              <w:t xml:space="preserve"> от </w:t>
            </w:r>
            <w:r>
              <w:t>03</w:t>
            </w:r>
            <w:r w:rsidRPr="00333CE8">
              <w:t>.</w:t>
            </w:r>
            <w:r>
              <w:t>02</w:t>
            </w:r>
            <w:r w:rsidRPr="00333CE8">
              <w:t>.202</w:t>
            </w:r>
            <w:r>
              <w:t>3</w:t>
            </w:r>
            <w:r w:rsidRPr="00333CE8">
              <w:t xml:space="preserve"> года № </w:t>
            </w:r>
            <w:r>
              <w:t>1</w:t>
            </w:r>
          </w:p>
        </w:tc>
      </w:tr>
    </w:tbl>
    <w:p w:rsidR="008A2525" w:rsidRPr="00333CE8" w:rsidRDefault="008A2525" w:rsidP="008A2525">
      <w:pPr>
        <w:rPr>
          <w:b/>
        </w:rPr>
      </w:pPr>
    </w:p>
    <w:p w:rsidR="00980FFA" w:rsidRPr="00333CE8" w:rsidRDefault="00980FFA" w:rsidP="00980FFA">
      <w:pPr>
        <w:jc w:val="center"/>
        <w:rPr>
          <w:b/>
        </w:rPr>
      </w:pPr>
      <w:r w:rsidRPr="00333CE8">
        <w:rPr>
          <w:b/>
        </w:rPr>
        <w:t xml:space="preserve">ИЗВЕЩЕНИЕ О ПРОВЕДЕНИИ ТОРГОВ </w:t>
      </w:r>
    </w:p>
    <w:p w:rsidR="00980FFA" w:rsidRPr="00333CE8" w:rsidRDefault="00980FFA" w:rsidP="00980FFA">
      <w:pPr>
        <w:ind w:firstLine="720"/>
        <w:jc w:val="both"/>
        <w:rPr>
          <w:bCs/>
          <w:color w:val="000000"/>
        </w:rPr>
      </w:pPr>
      <w:proofErr w:type="gramStart"/>
      <w:r w:rsidRPr="00333CE8">
        <w:rPr>
          <w:bCs/>
          <w:color w:val="000000"/>
        </w:rPr>
        <w:t xml:space="preserve">Организатор торгов – администрация Новослободского сельского поселения муниципального района «Корочанский район» Белгородской области, в соответствии с </w:t>
      </w:r>
      <w:r w:rsidRPr="00333CE8">
        <w:t xml:space="preserve">распоряжением администрации Новослободского сельского поселения муниципального района «Корочанский район» Белгородской области </w:t>
      </w:r>
      <w:r w:rsidRPr="00333CE8">
        <w:rPr>
          <w:bCs/>
          <w:color w:val="000000"/>
        </w:rPr>
        <w:t xml:space="preserve">«О проведении торгов по продаже права на заключение договоров аренды земельных участков» </w:t>
      </w:r>
      <w:r w:rsidRPr="00333CE8">
        <w:rPr>
          <w:bCs/>
        </w:rPr>
        <w:t xml:space="preserve">от </w:t>
      </w:r>
      <w:r>
        <w:rPr>
          <w:bCs/>
        </w:rPr>
        <w:t>03</w:t>
      </w:r>
      <w:r w:rsidRPr="00333CE8">
        <w:rPr>
          <w:bCs/>
        </w:rPr>
        <w:t>.0</w:t>
      </w:r>
      <w:r>
        <w:rPr>
          <w:bCs/>
        </w:rPr>
        <w:t>2</w:t>
      </w:r>
      <w:r w:rsidRPr="00333CE8">
        <w:rPr>
          <w:bCs/>
        </w:rPr>
        <w:t>.202</w:t>
      </w:r>
      <w:r>
        <w:rPr>
          <w:bCs/>
        </w:rPr>
        <w:t>3</w:t>
      </w:r>
      <w:r w:rsidRPr="00333CE8">
        <w:rPr>
          <w:bCs/>
        </w:rPr>
        <w:t xml:space="preserve"> года № </w:t>
      </w:r>
      <w:r>
        <w:rPr>
          <w:bCs/>
        </w:rPr>
        <w:t>4</w:t>
      </w:r>
      <w:r w:rsidRPr="00333CE8">
        <w:rPr>
          <w:bCs/>
        </w:rPr>
        <w:t>-ро,</w:t>
      </w:r>
      <w:r w:rsidRPr="00333CE8">
        <w:rPr>
          <w:bCs/>
          <w:color w:val="000000"/>
        </w:rPr>
        <w:t xml:space="preserve"> </w:t>
      </w:r>
      <w:r w:rsidRPr="00333CE8">
        <w:t xml:space="preserve">руководствуясь ст. ст. 11, 39.2, 39.6, 39.7, 39.11, 39.12 Земельного кодекса Российской Федерации, </w:t>
      </w:r>
      <w:r w:rsidRPr="00333CE8">
        <w:rPr>
          <w:bCs/>
        </w:rPr>
        <w:t>сообщает о п</w:t>
      </w:r>
      <w:r w:rsidRPr="00333CE8">
        <w:rPr>
          <w:bCs/>
          <w:color w:val="000000"/>
        </w:rPr>
        <w:t xml:space="preserve">роведении </w:t>
      </w:r>
      <w:r>
        <w:rPr>
          <w:bCs/>
          <w:color w:val="000000"/>
        </w:rPr>
        <w:t>15</w:t>
      </w:r>
      <w:r w:rsidRPr="00333CE8">
        <w:rPr>
          <w:bCs/>
          <w:color w:val="000000"/>
        </w:rPr>
        <w:t xml:space="preserve"> </w:t>
      </w:r>
      <w:r>
        <w:rPr>
          <w:bCs/>
          <w:color w:val="000000"/>
        </w:rPr>
        <w:t>марта</w:t>
      </w:r>
      <w:proofErr w:type="gramEnd"/>
      <w:r w:rsidRPr="00333CE8">
        <w:rPr>
          <w:bCs/>
          <w:color w:val="000000"/>
        </w:rPr>
        <w:t xml:space="preserve"> 202</w:t>
      </w:r>
      <w:r>
        <w:rPr>
          <w:bCs/>
          <w:color w:val="000000"/>
        </w:rPr>
        <w:t>3</w:t>
      </w:r>
      <w:r w:rsidRPr="00333CE8">
        <w:rPr>
          <w:bCs/>
        </w:rPr>
        <w:t xml:space="preserve"> года</w:t>
      </w:r>
      <w:r w:rsidRPr="00333CE8">
        <w:rPr>
          <w:bCs/>
          <w:color w:val="000000"/>
        </w:rPr>
        <w:t>, в 08 часов 30 минут аукциона по продаже права на заключение договоров аренды земельных участков:</w:t>
      </w:r>
    </w:p>
    <w:p w:rsidR="00980FFA" w:rsidRPr="00333CE8" w:rsidRDefault="00980FFA" w:rsidP="00980FFA">
      <w:pPr>
        <w:suppressAutoHyphens/>
        <w:ind w:firstLine="567"/>
        <w:jc w:val="both"/>
        <w:rPr>
          <w:b/>
          <w:u w:val="single"/>
        </w:rPr>
      </w:pPr>
      <w:r w:rsidRPr="00333CE8">
        <w:rPr>
          <w:b/>
          <w:u w:val="single"/>
        </w:rPr>
        <w:t>Лот № 1</w:t>
      </w:r>
    </w:p>
    <w:p w:rsidR="00980FFA" w:rsidRPr="00333CE8" w:rsidRDefault="00980FFA" w:rsidP="00980FFA">
      <w:pPr>
        <w:pStyle w:val="ConsPlusNormal"/>
        <w:suppressAutoHyphens/>
        <w:ind w:firstLine="540"/>
        <w:jc w:val="both"/>
        <w:rPr>
          <w:bCs/>
          <w:sz w:val="24"/>
          <w:szCs w:val="24"/>
        </w:rPr>
      </w:pPr>
      <w:r w:rsidRPr="00333CE8">
        <w:rPr>
          <w:sz w:val="24"/>
          <w:szCs w:val="24"/>
          <w:u w:val="single"/>
        </w:rPr>
        <w:t>Предмет торгов</w:t>
      </w:r>
      <w:r w:rsidRPr="00333CE8">
        <w:rPr>
          <w:sz w:val="24"/>
          <w:szCs w:val="24"/>
        </w:rPr>
        <w:t xml:space="preserve"> - право на заключение договора аренды земельного участка из категории «</w:t>
      </w:r>
      <w:r w:rsidRPr="00333CE8">
        <w:rPr>
          <w:bCs/>
          <w:sz w:val="24"/>
          <w:szCs w:val="24"/>
        </w:rPr>
        <w:t xml:space="preserve">земли сельскохозяйственного назначения» с видом разрешенного использования - </w:t>
      </w:r>
      <w:r w:rsidRPr="00333CE8">
        <w:rPr>
          <w:sz w:val="24"/>
          <w:szCs w:val="24"/>
        </w:rPr>
        <w:t>для сельскохозяйственного производства</w:t>
      </w:r>
      <w:r w:rsidRPr="00333CE8">
        <w:rPr>
          <w:bCs/>
          <w:sz w:val="24"/>
          <w:szCs w:val="24"/>
        </w:rPr>
        <w:t>.</w:t>
      </w:r>
    </w:p>
    <w:p w:rsidR="00980FFA" w:rsidRPr="00333CE8" w:rsidRDefault="00980FFA" w:rsidP="00980FFA">
      <w:pPr>
        <w:suppressAutoHyphens/>
        <w:ind w:firstLine="567"/>
        <w:jc w:val="both"/>
        <w:rPr>
          <w:bCs/>
        </w:rPr>
      </w:pPr>
      <w:r w:rsidRPr="00333CE8">
        <w:rPr>
          <w:u w:val="single"/>
        </w:rPr>
        <w:t>Сведения о земельном участке</w:t>
      </w:r>
      <w:r w:rsidRPr="00333CE8">
        <w:t xml:space="preserve">: земельный участок площадью </w:t>
      </w:r>
      <w:r>
        <w:t>50200</w:t>
      </w:r>
      <w:r w:rsidRPr="00333CE8">
        <w:t xml:space="preserve"> кв. м, с кадастровым номером 31:09:0000000:1</w:t>
      </w:r>
      <w:r>
        <w:t>765</w:t>
      </w:r>
      <w:r w:rsidRPr="00333CE8">
        <w:t>, по адресу: Белгородская область, Корочанский район,  в границах СПК им. Кирова.</w:t>
      </w:r>
    </w:p>
    <w:p w:rsidR="00980FFA" w:rsidRPr="00333CE8" w:rsidRDefault="00980FFA" w:rsidP="00980FFA">
      <w:pPr>
        <w:suppressAutoHyphens/>
        <w:ind w:firstLine="567"/>
        <w:jc w:val="both"/>
        <w:outlineLvl w:val="2"/>
      </w:pPr>
      <w:r w:rsidRPr="00333CE8">
        <w:t xml:space="preserve">Начальная цена лота (годовой размер арендной платы) – </w:t>
      </w:r>
      <w:r>
        <w:t>19</w:t>
      </w:r>
      <w:r w:rsidRPr="00333CE8">
        <w:t xml:space="preserve"> </w:t>
      </w:r>
      <w:r>
        <w:t>6</w:t>
      </w:r>
      <w:r w:rsidRPr="00333CE8">
        <w:t>00,00 (</w:t>
      </w:r>
      <w:r>
        <w:t>девятнадцать</w:t>
      </w:r>
      <w:r w:rsidRPr="00333CE8">
        <w:t xml:space="preserve"> тысяч </w:t>
      </w:r>
      <w:r>
        <w:t>шестьсот</w:t>
      </w:r>
      <w:r w:rsidRPr="00333CE8">
        <w:t>) рублей, 00 копеек.</w:t>
      </w:r>
    </w:p>
    <w:p w:rsidR="00980FFA" w:rsidRPr="00333CE8" w:rsidRDefault="00980FFA" w:rsidP="00980FFA">
      <w:pPr>
        <w:suppressAutoHyphens/>
        <w:ind w:firstLine="567"/>
        <w:jc w:val="both"/>
        <w:outlineLvl w:val="2"/>
        <w:rPr>
          <w:bCs/>
        </w:rPr>
      </w:pPr>
      <w:r w:rsidRPr="00333CE8">
        <w:t xml:space="preserve">Начальная цена лота определена по результатам рыночной оценки в соответствии с Федеральным </w:t>
      </w:r>
      <w:hyperlink r:id="rId5" w:history="1">
        <w:r w:rsidRPr="00333CE8">
          <w:t>законом</w:t>
        </w:r>
      </w:hyperlink>
      <w:r w:rsidRPr="00333CE8">
        <w:t xml:space="preserve"> от 29.07.1998 г. № 135-ФЗ «Об оценочной деятельности в Российской Федерации».</w:t>
      </w:r>
    </w:p>
    <w:p w:rsidR="00980FFA" w:rsidRPr="00333CE8" w:rsidRDefault="00980FFA" w:rsidP="00980FFA">
      <w:pPr>
        <w:suppressAutoHyphens/>
        <w:ind w:firstLine="567"/>
        <w:jc w:val="both"/>
      </w:pPr>
      <w:r w:rsidRPr="00333CE8">
        <w:t xml:space="preserve">Размер задатка установлен в размере 100 процентов от начальной цены аукциона – </w:t>
      </w:r>
      <w:r>
        <w:t>19</w:t>
      </w:r>
      <w:r w:rsidRPr="00333CE8">
        <w:t xml:space="preserve"> </w:t>
      </w:r>
      <w:r>
        <w:t>6</w:t>
      </w:r>
      <w:r w:rsidRPr="00333CE8">
        <w:t>00,00 (</w:t>
      </w:r>
      <w:r>
        <w:t>девятнадцать</w:t>
      </w:r>
      <w:r w:rsidRPr="00333CE8">
        <w:t xml:space="preserve"> тысяч </w:t>
      </w:r>
      <w:r>
        <w:t>шестьсот</w:t>
      </w:r>
      <w:r w:rsidRPr="00333CE8">
        <w:t>) рублей, 00 копеек.</w:t>
      </w:r>
    </w:p>
    <w:p w:rsidR="00980FFA" w:rsidRPr="00333CE8" w:rsidRDefault="00980FFA" w:rsidP="00980FFA">
      <w:pPr>
        <w:suppressAutoHyphens/>
        <w:ind w:firstLine="708"/>
        <w:jc w:val="both"/>
      </w:pPr>
      <w:r w:rsidRPr="00333CE8">
        <w:t>Шаг аукциона устанавливается в размере 3 процентов от начальной цены аукциона –</w:t>
      </w:r>
      <w:r>
        <w:t>588</w:t>
      </w:r>
      <w:r w:rsidRPr="00333CE8">
        <w:t xml:space="preserve"> (</w:t>
      </w:r>
      <w:r>
        <w:t>пятьсот восемьдесят восемь</w:t>
      </w:r>
      <w:r w:rsidRPr="00333CE8">
        <w:t>) рубл</w:t>
      </w:r>
      <w:r>
        <w:t>ей</w:t>
      </w:r>
      <w:r w:rsidRPr="00333CE8">
        <w:t xml:space="preserve"> 00 копеек.</w:t>
      </w:r>
    </w:p>
    <w:p w:rsidR="00980FFA" w:rsidRPr="00333CE8" w:rsidRDefault="00980FFA" w:rsidP="00980FFA">
      <w:pPr>
        <w:suppressAutoHyphens/>
        <w:ind w:firstLine="709"/>
        <w:jc w:val="both"/>
      </w:pPr>
      <w:r w:rsidRPr="00333CE8">
        <w:t xml:space="preserve">Срок договора аренды </w:t>
      </w:r>
      <w:r w:rsidRPr="0052511E">
        <w:t>- 10 лет</w:t>
      </w:r>
      <w:r w:rsidRPr="00333CE8">
        <w:t>.</w:t>
      </w:r>
    </w:p>
    <w:p w:rsidR="00980FFA" w:rsidRPr="00333CE8" w:rsidRDefault="00980FFA" w:rsidP="00980FFA">
      <w:pPr>
        <w:suppressAutoHyphens/>
        <w:ind w:firstLine="709"/>
        <w:jc w:val="both"/>
      </w:pPr>
      <w:r w:rsidRPr="00333CE8">
        <w:t>Земельный участок предоставляется без права возведения объектов капитального строительства.</w:t>
      </w:r>
    </w:p>
    <w:p w:rsidR="00980FFA" w:rsidRDefault="00980FFA" w:rsidP="00980FFA">
      <w:pPr>
        <w:suppressAutoHyphens/>
        <w:ind w:firstLine="709"/>
        <w:jc w:val="both"/>
        <w:outlineLvl w:val="2"/>
        <w:rPr>
          <w:bCs/>
        </w:rPr>
      </w:pPr>
      <w:r w:rsidRPr="00333CE8">
        <w:rPr>
          <w:bCs/>
        </w:rPr>
        <w:t>Установить обременения победителям аукциона по земельным участкам правами других лиц: соответствующим инженерно-техническим службам Корочанского района предоставляется право беспрепятственного доступа на участок для ремонта и эксплуатации инженерных коммуникаций.</w:t>
      </w:r>
    </w:p>
    <w:p w:rsidR="00980FFA" w:rsidRDefault="00980FFA" w:rsidP="00980FFA">
      <w:pPr>
        <w:suppressAutoHyphens/>
        <w:ind w:firstLine="709"/>
        <w:jc w:val="both"/>
        <w:outlineLvl w:val="2"/>
        <w:rPr>
          <w:bCs/>
        </w:rPr>
      </w:pPr>
    </w:p>
    <w:p w:rsidR="00980FFA" w:rsidRPr="00333CE8" w:rsidRDefault="00980FFA" w:rsidP="00980FFA">
      <w:pPr>
        <w:suppressAutoHyphens/>
        <w:ind w:firstLine="567"/>
        <w:jc w:val="both"/>
        <w:rPr>
          <w:b/>
          <w:u w:val="single"/>
        </w:rPr>
      </w:pPr>
      <w:r w:rsidRPr="00333CE8">
        <w:rPr>
          <w:b/>
          <w:u w:val="single"/>
        </w:rPr>
        <w:t xml:space="preserve">Лот № </w:t>
      </w:r>
      <w:r>
        <w:rPr>
          <w:b/>
          <w:u w:val="single"/>
        </w:rPr>
        <w:t>2</w:t>
      </w:r>
    </w:p>
    <w:p w:rsidR="00980FFA" w:rsidRPr="00333CE8" w:rsidRDefault="00980FFA" w:rsidP="00980FFA">
      <w:pPr>
        <w:pStyle w:val="ConsPlusNormal"/>
        <w:suppressAutoHyphens/>
        <w:ind w:firstLine="540"/>
        <w:jc w:val="both"/>
        <w:rPr>
          <w:bCs/>
          <w:sz w:val="24"/>
          <w:szCs w:val="24"/>
        </w:rPr>
      </w:pPr>
      <w:r w:rsidRPr="00333CE8">
        <w:rPr>
          <w:sz w:val="24"/>
          <w:szCs w:val="24"/>
          <w:u w:val="single"/>
        </w:rPr>
        <w:t>Предмет торгов</w:t>
      </w:r>
      <w:r w:rsidRPr="00333CE8">
        <w:rPr>
          <w:sz w:val="24"/>
          <w:szCs w:val="24"/>
        </w:rPr>
        <w:t xml:space="preserve"> - право на заключение договора аренды земельного участка из категории «</w:t>
      </w:r>
      <w:r w:rsidRPr="00333CE8">
        <w:rPr>
          <w:bCs/>
          <w:sz w:val="24"/>
          <w:szCs w:val="24"/>
        </w:rPr>
        <w:t xml:space="preserve">земли сельскохозяйственного назначения» с видом разрешенного использования - </w:t>
      </w:r>
      <w:r w:rsidRPr="00333CE8">
        <w:rPr>
          <w:sz w:val="24"/>
          <w:szCs w:val="24"/>
        </w:rPr>
        <w:t>для сельскохозяйственного производства</w:t>
      </w:r>
      <w:r w:rsidRPr="00333CE8">
        <w:rPr>
          <w:bCs/>
          <w:sz w:val="24"/>
          <w:szCs w:val="24"/>
        </w:rPr>
        <w:t>.</w:t>
      </w:r>
    </w:p>
    <w:p w:rsidR="00980FFA" w:rsidRPr="00333CE8" w:rsidRDefault="00980FFA" w:rsidP="00980FFA">
      <w:pPr>
        <w:suppressAutoHyphens/>
        <w:ind w:firstLine="567"/>
        <w:jc w:val="both"/>
        <w:rPr>
          <w:bCs/>
        </w:rPr>
      </w:pPr>
      <w:r w:rsidRPr="00333CE8">
        <w:rPr>
          <w:u w:val="single"/>
        </w:rPr>
        <w:t>Сведения о земельном участке</w:t>
      </w:r>
      <w:r w:rsidRPr="00333CE8">
        <w:t xml:space="preserve">: земельный участок площадью </w:t>
      </w:r>
      <w:r>
        <w:t>100400</w:t>
      </w:r>
      <w:r w:rsidRPr="00333CE8">
        <w:t xml:space="preserve"> кв. м, с кадастровым номером 31:09:0000000:1</w:t>
      </w:r>
      <w:r>
        <w:t>766</w:t>
      </w:r>
      <w:r w:rsidRPr="00333CE8">
        <w:t>, по адресу: Белгородская область, Корочанский район,  в границах СПК им. Кирова.</w:t>
      </w:r>
    </w:p>
    <w:p w:rsidR="00980FFA" w:rsidRPr="00333CE8" w:rsidRDefault="00980FFA" w:rsidP="00980FFA">
      <w:pPr>
        <w:suppressAutoHyphens/>
        <w:ind w:firstLine="567"/>
        <w:jc w:val="both"/>
        <w:outlineLvl w:val="2"/>
      </w:pPr>
      <w:r w:rsidRPr="00333CE8">
        <w:t xml:space="preserve">Начальная цена лота (годовой размер арендной платы) – </w:t>
      </w:r>
      <w:r>
        <w:t>39</w:t>
      </w:r>
      <w:r w:rsidRPr="00333CE8">
        <w:t xml:space="preserve"> </w:t>
      </w:r>
      <w:r>
        <w:t>3</w:t>
      </w:r>
      <w:r w:rsidRPr="00333CE8">
        <w:t>00,00 (</w:t>
      </w:r>
      <w:r>
        <w:t>тридцать девять</w:t>
      </w:r>
      <w:r w:rsidRPr="00333CE8">
        <w:t xml:space="preserve"> тысяч </w:t>
      </w:r>
      <w:r>
        <w:t>триста</w:t>
      </w:r>
      <w:r w:rsidRPr="00333CE8">
        <w:t>) рублей, 00 копеек.</w:t>
      </w:r>
    </w:p>
    <w:p w:rsidR="00980FFA" w:rsidRPr="00333CE8" w:rsidRDefault="00980FFA" w:rsidP="00980FFA">
      <w:pPr>
        <w:suppressAutoHyphens/>
        <w:ind w:firstLine="567"/>
        <w:jc w:val="both"/>
        <w:outlineLvl w:val="2"/>
        <w:rPr>
          <w:bCs/>
        </w:rPr>
      </w:pPr>
      <w:r w:rsidRPr="00333CE8">
        <w:lastRenderedPageBreak/>
        <w:t xml:space="preserve">Начальная цена лота определена по результатам рыночной оценки в соответствии с Федеральным </w:t>
      </w:r>
      <w:hyperlink r:id="rId6" w:history="1">
        <w:r w:rsidRPr="00333CE8">
          <w:t>законом</w:t>
        </w:r>
      </w:hyperlink>
      <w:r w:rsidRPr="00333CE8">
        <w:t xml:space="preserve"> от 29.07.1998 г. № 135-ФЗ «Об оценочной деятельности в Российской Федерации».</w:t>
      </w:r>
    </w:p>
    <w:p w:rsidR="00980FFA" w:rsidRPr="00333CE8" w:rsidRDefault="00980FFA" w:rsidP="00980FFA">
      <w:pPr>
        <w:suppressAutoHyphens/>
        <w:ind w:firstLine="567"/>
        <w:jc w:val="both"/>
      </w:pPr>
      <w:r w:rsidRPr="00333CE8">
        <w:t xml:space="preserve">Размер задатка установлен в размере 100 процентов от начальной цены аукциона – </w:t>
      </w:r>
      <w:r>
        <w:t>39</w:t>
      </w:r>
      <w:r w:rsidRPr="00333CE8">
        <w:t xml:space="preserve"> </w:t>
      </w:r>
      <w:r>
        <w:t>3</w:t>
      </w:r>
      <w:r w:rsidRPr="00333CE8">
        <w:t>00,00 (</w:t>
      </w:r>
      <w:r>
        <w:t>тридцать девять</w:t>
      </w:r>
      <w:r w:rsidRPr="00333CE8">
        <w:t xml:space="preserve"> тысяч </w:t>
      </w:r>
      <w:r>
        <w:t>триста</w:t>
      </w:r>
      <w:r w:rsidRPr="00333CE8">
        <w:t>) рублей, 00 копеек.</w:t>
      </w:r>
    </w:p>
    <w:p w:rsidR="00980FFA" w:rsidRPr="00333CE8" w:rsidRDefault="00980FFA" w:rsidP="00980FFA">
      <w:pPr>
        <w:suppressAutoHyphens/>
        <w:ind w:firstLine="708"/>
        <w:jc w:val="both"/>
      </w:pPr>
      <w:r w:rsidRPr="00333CE8">
        <w:t>Шаг аукциона устанавливается в размере 3 процентов от начальной цены аукциона –</w:t>
      </w:r>
      <w:r>
        <w:t>1 179</w:t>
      </w:r>
      <w:r w:rsidRPr="00333CE8">
        <w:t xml:space="preserve"> (</w:t>
      </w:r>
      <w:r>
        <w:t>одна тысяча сто семьдесят девять</w:t>
      </w:r>
      <w:r w:rsidRPr="00333CE8">
        <w:t>) рубл</w:t>
      </w:r>
      <w:r>
        <w:t>ей</w:t>
      </w:r>
      <w:r w:rsidRPr="00333CE8">
        <w:t xml:space="preserve"> 00 копеек.</w:t>
      </w:r>
    </w:p>
    <w:p w:rsidR="00980FFA" w:rsidRPr="00333CE8" w:rsidRDefault="00980FFA" w:rsidP="00980FFA">
      <w:pPr>
        <w:suppressAutoHyphens/>
        <w:ind w:firstLine="709"/>
        <w:jc w:val="both"/>
      </w:pPr>
      <w:r w:rsidRPr="00333CE8">
        <w:t xml:space="preserve">Срок договора аренды </w:t>
      </w:r>
      <w:r w:rsidRPr="0052511E">
        <w:t>- 10 лет</w:t>
      </w:r>
      <w:r w:rsidRPr="00333CE8">
        <w:t>.</w:t>
      </w:r>
    </w:p>
    <w:p w:rsidR="00980FFA" w:rsidRPr="00333CE8" w:rsidRDefault="00980FFA" w:rsidP="00980FFA">
      <w:pPr>
        <w:suppressAutoHyphens/>
        <w:ind w:firstLine="709"/>
        <w:jc w:val="both"/>
      </w:pPr>
      <w:r w:rsidRPr="00333CE8">
        <w:t>Земельный участок предоставляется без права возведения объектов капитального строительства.</w:t>
      </w:r>
    </w:p>
    <w:p w:rsidR="00980FFA" w:rsidRDefault="00980FFA" w:rsidP="00980FFA">
      <w:pPr>
        <w:suppressAutoHyphens/>
        <w:ind w:firstLine="709"/>
        <w:jc w:val="both"/>
        <w:outlineLvl w:val="2"/>
        <w:rPr>
          <w:bCs/>
        </w:rPr>
      </w:pPr>
      <w:r w:rsidRPr="00333CE8">
        <w:rPr>
          <w:bCs/>
        </w:rPr>
        <w:t>Установить обременения победителям аукциона по земельным участкам правами других лиц: соответствующим инженерно-техническим службам Корочанского района предоставляется право беспрепятственного доступа на участок для ремонта и эксплуатации инженерных коммуникаций.</w:t>
      </w:r>
    </w:p>
    <w:p w:rsidR="00980FFA" w:rsidRDefault="00980FFA" w:rsidP="00980FFA">
      <w:pPr>
        <w:suppressAutoHyphens/>
        <w:ind w:firstLine="709"/>
        <w:jc w:val="both"/>
        <w:outlineLvl w:val="2"/>
        <w:rPr>
          <w:bCs/>
        </w:rPr>
      </w:pPr>
    </w:p>
    <w:p w:rsidR="00980FFA" w:rsidRPr="00333CE8" w:rsidRDefault="00980FFA" w:rsidP="00980FFA">
      <w:pPr>
        <w:suppressAutoHyphens/>
        <w:ind w:firstLine="567"/>
        <w:jc w:val="both"/>
        <w:rPr>
          <w:b/>
          <w:u w:val="single"/>
        </w:rPr>
      </w:pPr>
      <w:r w:rsidRPr="00333CE8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</w:p>
    <w:p w:rsidR="00980FFA" w:rsidRPr="00333CE8" w:rsidRDefault="00980FFA" w:rsidP="00980FFA">
      <w:pPr>
        <w:pStyle w:val="ConsPlusNormal"/>
        <w:suppressAutoHyphens/>
        <w:ind w:firstLine="540"/>
        <w:jc w:val="both"/>
        <w:rPr>
          <w:bCs/>
          <w:sz w:val="24"/>
          <w:szCs w:val="24"/>
        </w:rPr>
      </w:pPr>
      <w:r w:rsidRPr="00333CE8">
        <w:rPr>
          <w:sz w:val="24"/>
          <w:szCs w:val="24"/>
          <w:u w:val="single"/>
        </w:rPr>
        <w:t>Предмет торгов</w:t>
      </w:r>
      <w:r w:rsidRPr="00333CE8">
        <w:rPr>
          <w:sz w:val="24"/>
          <w:szCs w:val="24"/>
        </w:rPr>
        <w:t xml:space="preserve"> - право на заключение договора аренды земельного участка из категории «</w:t>
      </w:r>
      <w:r w:rsidRPr="00333CE8">
        <w:rPr>
          <w:bCs/>
          <w:sz w:val="24"/>
          <w:szCs w:val="24"/>
        </w:rPr>
        <w:t xml:space="preserve">земли сельскохозяйственного назначения» с видом разрешенного использования - </w:t>
      </w:r>
      <w:r w:rsidRPr="00333CE8">
        <w:rPr>
          <w:sz w:val="24"/>
          <w:szCs w:val="24"/>
        </w:rPr>
        <w:t>для сельскохозяйственного производства</w:t>
      </w:r>
      <w:r w:rsidRPr="00333CE8">
        <w:rPr>
          <w:bCs/>
          <w:sz w:val="24"/>
          <w:szCs w:val="24"/>
        </w:rPr>
        <w:t>.</w:t>
      </w:r>
    </w:p>
    <w:p w:rsidR="00980FFA" w:rsidRPr="00333CE8" w:rsidRDefault="00980FFA" w:rsidP="00980FFA">
      <w:pPr>
        <w:suppressAutoHyphens/>
        <w:ind w:firstLine="567"/>
        <w:jc w:val="both"/>
        <w:rPr>
          <w:bCs/>
        </w:rPr>
      </w:pPr>
      <w:r w:rsidRPr="00333CE8">
        <w:rPr>
          <w:u w:val="single"/>
        </w:rPr>
        <w:t>Сведения о земельном участке</w:t>
      </w:r>
      <w:r w:rsidRPr="00333CE8">
        <w:t xml:space="preserve">: земельный участок площадью </w:t>
      </w:r>
      <w:r>
        <w:t>251000</w:t>
      </w:r>
      <w:r w:rsidRPr="00333CE8">
        <w:t xml:space="preserve"> кв. м, с кадастровым номером 31:09:0000000:1</w:t>
      </w:r>
      <w:r>
        <w:t>767</w:t>
      </w:r>
      <w:r w:rsidRPr="00333CE8">
        <w:t>, по адресу: Белгородская область, Корочанский район,  в границах СПК им. Кирова.</w:t>
      </w:r>
    </w:p>
    <w:p w:rsidR="00980FFA" w:rsidRPr="00333CE8" w:rsidRDefault="00980FFA" w:rsidP="00980FFA">
      <w:pPr>
        <w:suppressAutoHyphens/>
        <w:ind w:firstLine="567"/>
        <w:jc w:val="both"/>
        <w:outlineLvl w:val="2"/>
      </w:pPr>
      <w:r w:rsidRPr="00333CE8">
        <w:t xml:space="preserve">Начальная цена лота (годовой размер арендной платы) – </w:t>
      </w:r>
      <w:r>
        <w:t>98</w:t>
      </w:r>
      <w:r w:rsidRPr="00333CE8">
        <w:t xml:space="preserve"> </w:t>
      </w:r>
      <w:r>
        <w:t>1</w:t>
      </w:r>
      <w:r w:rsidRPr="00333CE8">
        <w:t>00,00 (</w:t>
      </w:r>
      <w:r>
        <w:t>девяносто восемь</w:t>
      </w:r>
      <w:r w:rsidRPr="00333CE8">
        <w:t xml:space="preserve"> тысяч </w:t>
      </w:r>
      <w:r>
        <w:t>сто</w:t>
      </w:r>
      <w:r w:rsidRPr="00333CE8">
        <w:t>) рублей, 00 копеек.</w:t>
      </w:r>
    </w:p>
    <w:p w:rsidR="00980FFA" w:rsidRPr="00333CE8" w:rsidRDefault="00980FFA" w:rsidP="00980FFA">
      <w:pPr>
        <w:suppressAutoHyphens/>
        <w:ind w:firstLine="567"/>
        <w:jc w:val="both"/>
        <w:outlineLvl w:val="2"/>
        <w:rPr>
          <w:bCs/>
        </w:rPr>
      </w:pPr>
      <w:r w:rsidRPr="00333CE8">
        <w:t xml:space="preserve">Начальная цена лота определена по результатам рыночной оценки в соответствии с Федеральным </w:t>
      </w:r>
      <w:hyperlink r:id="rId7" w:history="1">
        <w:r w:rsidRPr="00333CE8">
          <w:t>законом</w:t>
        </w:r>
      </w:hyperlink>
      <w:r w:rsidRPr="00333CE8">
        <w:t xml:space="preserve"> от 29.07.1998 г. № 135-ФЗ «Об оценочной деятельности в Российской Федерации».</w:t>
      </w:r>
    </w:p>
    <w:p w:rsidR="00980FFA" w:rsidRPr="00333CE8" w:rsidRDefault="00980FFA" w:rsidP="00980FFA">
      <w:pPr>
        <w:suppressAutoHyphens/>
        <w:ind w:firstLine="567"/>
        <w:jc w:val="both"/>
      </w:pPr>
      <w:r w:rsidRPr="00333CE8">
        <w:t xml:space="preserve">Размер задатка установлен в размере 100 процентов от начальной цены аукциона – </w:t>
      </w:r>
      <w:r>
        <w:t>98</w:t>
      </w:r>
      <w:r w:rsidRPr="00333CE8">
        <w:t xml:space="preserve"> </w:t>
      </w:r>
      <w:r>
        <w:t>1</w:t>
      </w:r>
      <w:r w:rsidRPr="00333CE8">
        <w:t>00,00 (</w:t>
      </w:r>
      <w:r>
        <w:t>девяносто восемь</w:t>
      </w:r>
      <w:r w:rsidRPr="00333CE8">
        <w:t xml:space="preserve"> тысяч </w:t>
      </w:r>
      <w:r>
        <w:t>сто</w:t>
      </w:r>
      <w:r w:rsidRPr="00333CE8">
        <w:t>) рублей, 00 копеек.</w:t>
      </w:r>
    </w:p>
    <w:p w:rsidR="00980FFA" w:rsidRPr="00333CE8" w:rsidRDefault="00980FFA" w:rsidP="00980FFA">
      <w:pPr>
        <w:suppressAutoHyphens/>
        <w:ind w:firstLine="708"/>
        <w:jc w:val="both"/>
      </w:pPr>
      <w:r w:rsidRPr="00333CE8">
        <w:t>Шаг аукциона устанавливается в размере 3 процентов от начальной цены аукциона –</w:t>
      </w:r>
      <w:r>
        <w:t>2 943</w:t>
      </w:r>
      <w:r w:rsidRPr="00333CE8">
        <w:t xml:space="preserve"> (</w:t>
      </w:r>
      <w:r>
        <w:t>две тысячи девятьсот сорок три</w:t>
      </w:r>
      <w:r w:rsidRPr="00333CE8">
        <w:t>) рубл</w:t>
      </w:r>
      <w:r>
        <w:t>я</w:t>
      </w:r>
      <w:r w:rsidRPr="00333CE8">
        <w:t xml:space="preserve"> 00 копеек.</w:t>
      </w:r>
    </w:p>
    <w:p w:rsidR="00980FFA" w:rsidRPr="00333CE8" w:rsidRDefault="00980FFA" w:rsidP="00980FFA">
      <w:pPr>
        <w:suppressAutoHyphens/>
        <w:ind w:firstLine="709"/>
        <w:jc w:val="both"/>
      </w:pPr>
      <w:r w:rsidRPr="00333CE8">
        <w:t xml:space="preserve">Срок договора аренды </w:t>
      </w:r>
      <w:r w:rsidRPr="0052511E">
        <w:t>- 10 лет</w:t>
      </w:r>
      <w:r w:rsidRPr="00333CE8">
        <w:t>.</w:t>
      </w:r>
    </w:p>
    <w:p w:rsidR="00980FFA" w:rsidRPr="00333CE8" w:rsidRDefault="00980FFA" w:rsidP="00980FFA">
      <w:pPr>
        <w:suppressAutoHyphens/>
        <w:ind w:firstLine="709"/>
        <w:jc w:val="both"/>
      </w:pPr>
      <w:r w:rsidRPr="00333CE8">
        <w:t>Земельный участок предоставляется без права возведения объектов капитального строительства.</w:t>
      </w:r>
    </w:p>
    <w:p w:rsidR="00980FFA" w:rsidRDefault="00980FFA" w:rsidP="00980FFA">
      <w:pPr>
        <w:suppressAutoHyphens/>
        <w:ind w:firstLine="709"/>
        <w:jc w:val="both"/>
        <w:outlineLvl w:val="2"/>
        <w:rPr>
          <w:bCs/>
        </w:rPr>
      </w:pPr>
      <w:r w:rsidRPr="00333CE8">
        <w:rPr>
          <w:bCs/>
        </w:rPr>
        <w:t>Установить обременения победителям аукциона по земельным участкам правами других лиц: соответствующим инженерно-техническим службам Корочанского района предоставляется право беспрепятственного доступа на участок для ремонта и эксплуатации инженерных коммуникаций.</w:t>
      </w:r>
    </w:p>
    <w:p w:rsidR="00980FFA" w:rsidRDefault="00980FFA" w:rsidP="00980FFA">
      <w:pPr>
        <w:suppressAutoHyphens/>
        <w:ind w:firstLine="709"/>
        <w:jc w:val="both"/>
        <w:outlineLvl w:val="2"/>
        <w:rPr>
          <w:bCs/>
        </w:rPr>
      </w:pPr>
    </w:p>
    <w:p w:rsidR="00980FFA" w:rsidRPr="00333CE8" w:rsidRDefault="00980FFA" w:rsidP="00980FFA">
      <w:pPr>
        <w:suppressAutoHyphens/>
        <w:ind w:firstLine="567"/>
        <w:jc w:val="both"/>
        <w:rPr>
          <w:b/>
          <w:u w:val="single"/>
        </w:rPr>
      </w:pPr>
      <w:r w:rsidRPr="00333CE8">
        <w:rPr>
          <w:b/>
          <w:u w:val="single"/>
        </w:rPr>
        <w:t xml:space="preserve">Лот № </w:t>
      </w:r>
      <w:r>
        <w:rPr>
          <w:b/>
          <w:u w:val="single"/>
        </w:rPr>
        <w:t>4</w:t>
      </w:r>
    </w:p>
    <w:p w:rsidR="00980FFA" w:rsidRPr="00333CE8" w:rsidRDefault="00980FFA" w:rsidP="00980FFA">
      <w:pPr>
        <w:pStyle w:val="ConsPlusNormal"/>
        <w:suppressAutoHyphens/>
        <w:ind w:firstLine="540"/>
        <w:jc w:val="both"/>
        <w:rPr>
          <w:bCs/>
          <w:sz w:val="24"/>
          <w:szCs w:val="24"/>
        </w:rPr>
      </w:pPr>
      <w:r w:rsidRPr="00333CE8">
        <w:rPr>
          <w:sz w:val="24"/>
          <w:szCs w:val="24"/>
          <w:u w:val="single"/>
        </w:rPr>
        <w:t>Предмет торгов</w:t>
      </w:r>
      <w:r w:rsidRPr="00333CE8">
        <w:rPr>
          <w:sz w:val="24"/>
          <w:szCs w:val="24"/>
        </w:rPr>
        <w:t xml:space="preserve"> - право на заключение договора аренды земельного участка из категории «</w:t>
      </w:r>
      <w:r w:rsidRPr="00333CE8">
        <w:rPr>
          <w:bCs/>
          <w:sz w:val="24"/>
          <w:szCs w:val="24"/>
        </w:rPr>
        <w:t xml:space="preserve">земли сельскохозяйственного назначения» с видом разрешенного использования - </w:t>
      </w:r>
      <w:r w:rsidRPr="00333CE8">
        <w:rPr>
          <w:sz w:val="24"/>
          <w:szCs w:val="24"/>
        </w:rPr>
        <w:t>для сельскохозяйственного производства</w:t>
      </w:r>
      <w:r w:rsidRPr="00333CE8">
        <w:rPr>
          <w:bCs/>
          <w:sz w:val="24"/>
          <w:szCs w:val="24"/>
        </w:rPr>
        <w:t>.</w:t>
      </w:r>
    </w:p>
    <w:p w:rsidR="00980FFA" w:rsidRPr="00333CE8" w:rsidRDefault="00980FFA" w:rsidP="00980FFA">
      <w:pPr>
        <w:suppressAutoHyphens/>
        <w:ind w:firstLine="567"/>
        <w:jc w:val="both"/>
        <w:rPr>
          <w:bCs/>
        </w:rPr>
      </w:pPr>
      <w:r w:rsidRPr="00333CE8">
        <w:rPr>
          <w:u w:val="single"/>
        </w:rPr>
        <w:t>Сведения о земельном участке</w:t>
      </w:r>
      <w:r w:rsidRPr="00333CE8">
        <w:t xml:space="preserve">: земельный участок площадью </w:t>
      </w:r>
      <w:r>
        <w:t>50200</w:t>
      </w:r>
      <w:r w:rsidRPr="00333CE8">
        <w:t xml:space="preserve"> кв. м, с кадастровым номером 31:09:</w:t>
      </w:r>
      <w:r>
        <w:t>1202001</w:t>
      </w:r>
      <w:r w:rsidRPr="00333CE8">
        <w:t>:</w:t>
      </w:r>
      <w:r>
        <w:t>146</w:t>
      </w:r>
      <w:r w:rsidRPr="00333CE8">
        <w:t>, по адресу: Белгородская область, Корочанский район,  в границах СПК им. Кирова.</w:t>
      </w:r>
    </w:p>
    <w:p w:rsidR="00980FFA" w:rsidRPr="00333CE8" w:rsidRDefault="00980FFA" w:rsidP="00980FFA">
      <w:pPr>
        <w:suppressAutoHyphens/>
        <w:ind w:firstLine="567"/>
        <w:jc w:val="both"/>
        <w:outlineLvl w:val="2"/>
      </w:pPr>
      <w:r w:rsidRPr="00333CE8">
        <w:t xml:space="preserve">Начальная цена лота (годовой размер арендной платы) – </w:t>
      </w:r>
      <w:r>
        <w:t>19</w:t>
      </w:r>
      <w:r w:rsidRPr="00333CE8">
        <w:t xml:space="preserve"> </w:t>
      </w:r>
      <w:r>
        <w:t>6</w:t>
      </w:r>
      <w:r w:rsidRPr="00333CE8">
        <w:t>00,00 (</w:t>
      </w:r>
      <w:r>
        <w:t>девятнадцать</w:t>
      </w:r>
      <w:r w:rsidRPr="00333CE8">
        <w:t xml:space="preserve"> тысяч </w:t>
      </w:r>
      <w:r>
        <w:t>шестьсот</w:t>
      </w:r>
      <w:r w:rsidRPr="00333CE8">
        <w:t>) рублей, 00 копеек.</w:t>
      </w:r>
    </w:p>
    <w:p w:rsidR="00980FFA" w:rsidRPr="00333CE8" w:rsidRDefault="00980FFA" w:rsidP="00980FFA">
      <w:pPr>
        <w:suppressAutoHyphens/>
        <w:ind w:firstLine="567"/>
        <w:jc w:val="both"/>
        <w:outlineLvl w:val="2"/>
        <w:rPr>
          <w:bCs/>
        </w:rPr>
      </w:pPr>
      <w:r w:rsidRPr="00333CE8">
        <w:t xml:space="preserve">Начальная цена лота определена по результатам рыночной оценки в соответствии с Федеральным </w:t>
      </w:r>
      <w:hyperlink r:id="rId8" w:history="1">
        <w:r w:rsidRPr="00333CE8">
          <w:t>законом</w:t>
        </w:r>
      </w:hyperlink>
      <w:r w:rsidRPr="00333CE8">
        <w:t xml:space="preserve"> от 29.07.1998 г. № 135-ФЗ «Об оценочной деятельности в Российской Федерации».</w:t>
      </w:r>
    </w:p>
    <w:p w:rsidR="00980FFA" w:rsidRPr="00333CE8" w:rsidRDefault="00980FFA" w:rsidP="00980FFA">
      <w:pPr>
        <w:suppressAutoHyphens/>
        <w:ind w:firstLine="567"/>
        <w:jc w:val="both"/>
      </w:pPr>
      <w:r w:rsidRPr="00333CE8">
        <w:lastRenderedPageBreak/>
        <w:t xml:space="preserve">Размер задатка установлен в размере 100 процентов от начальной цены аукциона – </w:t>
      </w:r>
      <w:r>
        <w:t>19</w:t>
      </w:r>
      <w:r w:rsidRPr="00333CE8">
        <w:t xml:space="preserve"> </w:t>
      </w:r>
      <w:r>
        <w:t>6</w:t>
      </w:r>
      <w:r w:rsidRPr="00333CE8">
        <w:t>00,00 (</w:t>
      </w:r>
      <w:r>
        <w:t>девятнадцать</w:t>
      </w:r>
      <w:r w:rsidRPr="00333CE8">
        <w:t xml:space="preserve"> тысяч </w:t>
      </w:r>
      <w:r>
        <w:t>шестьсот</w:t>
      </w:r>
      <w:r w:rsidRPr="00333CE8">
        <w:t>) рублей, 00 копеек.</w:t>
      </w:r>
    </w:p>
    <w:p w:rsidR="00980FFA" w:rsidRPr="00333CE8" w:rsidRDefault="00980FFA" w:rsidP="00980FFA">
      <w:pPr>
        <w:suppressAutoHyphens/>
        <w:ind w:firstLine="708"/>
        <w:jc w:val="both"/>
      </w:pPr>
      <w:r w:rsidRPr="00333CE8">
        <w:t>Шаг аукциона устанавливается в размере 3 процентов от начальной цены аукциона –</w:t>
      </w:r>
      <w:r>
        <w:t>588</w:t>
      </w:r>
      <w:r w:rsidRPr="00333CE8">
        <w:t xml:space="preserve"> (</w:t>
      </w:r>
      <w:r>
        <w:t>пятьсот восемьдесят восемь</w:t>
      </w:r>
      <w:r w:rsidRPr="00333CE8">
        <w:t>) рубл</w:t>
      </w:r>
      <w:r>
        <w:t>ей</w:t>
      </w:r>
      <w:r w:rsidRPr="00333CE8">
        <w:t xml:space="preserve"> 00 копеек.</w:t>
      </w:r>
    </w:p>
    <w:p w:rsidR="00980FFA" w:rsidRPr="00333CE8" w:rsidRDefault="00980FFA" w:rsidP="00980FFA">
      <w:pPr>
        <w:suppressAutoHyphens/>
        <w:ind w:firstLine="709"/>
        <w:jc w:val="both"/>
      </w:pPr>
      <w:r w:rsidRPr="00333CE8">
        <w:t xml:space="preserve">Срок договора аренды </w:t>
      </w:r>
      <w:r w:rsidRPr="0052511E">
        <w:t>- 10 лет</w:t>
      </w:r>
      <w:r w:rsidRPr="00333CE8">
        <w:t>.</w:t>
      </w:r>
    </w:p>
    <w:p w:rsidR="00980FFA" w:rsidRPr="00333CE8" w:rsidRDefault="00980FFA" w:rsidP="00980FFA">
      <w:pPr>
        <w:suppressAutoHyphens/>
        <w:ind w:firstLine="709"/>
        <w:jc w:val="both"/>
      </w:pPr>
      <w:r w:rsidRPr="00333CE8">
        <w:t>Земельный участок предоставляется без права возведения объектов капитального строительства.</w:t>
      </w:r>
    </w:p>
    <w:p w:rsidR="00980FFA" w:rsidRDefault="00980FFA" w:rsidP="00980FFA">
      <w:pPr>
        <w:suppressAutoHyphens/>
        <w:ind w:firstLine="709"/>
        <w:jc w:val="both"/>
        <w:outlineLvl w:val="2"/>
        <w:rPr>
          <w:bCs/>
        </w:rPr>
      </w:pPr>
      <w:r w:rsidRPr="00333CE8">
        <w:rPr>
          <w:bCs/>
        </w:rPr>
        <w:t>Установить обременения победителям аукциона по земельным участкам правами других лиц: соответствующим инженерно-техническим службам Корочанского района предоставляется право беспрепятственного доступа на участок для ремонта и эксплуатации инженерных коммуникаций.</w:t>
      </w:r>
    </w:p>
    <w:p w:rsidR="00980FFA" w:rsidRDefault="00980FFA" w:rsidP="00980FFA">
      <w:pPr>
        <w:suppressAutoHyphens/>
        <w:ind w:firstLine="709"/>
        <w:jc w:val="both"/>
        <w:outlineLvl w:val="2"/>
        <w:rPr>
          <w:bCs/>
        </w:rPr>
      </w:pPr>
    </w:p>
    <w:p w:rsidR="00980FFA" w:rsidRPr="00333CE8" w:rsidRDefault="00980FFA" w:rsidP="00980FFA">
      <w:pPr>
        <w:suppressAutoHyphens/>
        <w:ind w:firstLine="709"/>
        <w:jc w:val="both"/>
        <w:outlineLvl w:val="2"/>
        <w:rPr>
          <w:b/>
          <w:bCs/>
        </w:rPr>
      </w:pPr>
      <w:r w:rsidRPr="00333CE8">
        <w:rPr>
          <w:b/>
          <w:bCs/>
          <w:color w:val="000000"/>
        </w:rPr>
        <w:t>Документы, представляемые для участия в аукционе:</w:t>
      </w:r>
    </w:p>
    <w:p w:rsidR="00980FFA" w:rsidRPr="00333CE8" w:rsidRDefault="00980FFA" w:rsidP="00980FFA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 xml:space="preserve">- заявка </w:t>
      </w:r>
      <w:proofErr w:type="gramStart"/>
      <w:r w:rsidRPr="00333CE8">
        <w:rPr>
          <w:lang w:eastAsia="en-US"/>
        </w:rPr>
        <w:t>на участие в аукционе по установленной в извещении о проведении</w:t>
      </w:r>
      <w:proofErr w:type="gramEnd"/>
      <w:r w:rsidRPr="00333CE8">
        <w:rPr>
          <w:lang w:eastAsia="en-US"/>
        </w:rPr>
        <w:t xml:space="preserve"> аукциона форме с указанием банковских реквизитов счета для возврата задатка;</w:t>
      </w:r>
    </w:p>
    <w:p w:rsidR="00980FFA" w:rsidRDefault="00980FFA" w:rsidP="00980FFA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>- копии документов, удостоверяющих личность заявителя (для граждан);</w:t>
      </w:r>
    </w:p>
    <w:p w:rsidR="00980FFA" w:rsidRPr="00333CE8" w:rsidRDefault="00980FFA" w:rsidP="00980FFA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заверенные юридическим лицом копии </w:t>
      </w:r>
      <w:r w:rsidRPr="00333CE8">
        <w:rPr>
          <w:lang w:eastAsia="en-US"/>
        </w:rPr>
        <w:t>документ</w:t>
      </w:r>
      <w:r>
        <w:rPr>
          <w:lang w:eastAsia="en-US"/>
        </w:rPr>
        <w:t>ов</w:t>
      </w:r>
      <w:r w:rsidRPr="00333CE8">
        <w:rPr>
          <w:lang w:eastAsia="en-US"/>
        </w:rPr>
        <w:t xml:space="preserve"> о государственной регистрации юридического лица в соответствии с законодательством, если заявителем является юридическое лицо</w:t>
      </w:r>
      <w:r>
        <w:rPr>
          <w:lang w:eastAsia="en-US"/>
        </w:rPr>
        <w:t>;</w:t>
      </w:r>
    </w:p>
    <w:p w:rsidR="00980FFA" w:rsidRPr="00333CE8" w:rsidRDefault="00980FFA" w:rsidP="00980FFA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 xml:space="preserve">- надлежащим образом заверенный перевод </w:t>
      </w:r>
      <w:proofErr w:type="gramStart"/>
      <w:r w:rsidRPr="00333CE8">
        <w:rPr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33CE8">
        <w:rPr>
          <w:lang w:eastAsia="en-US"/>
        </w:rPr>
        <w:t>, если заявителем является иностранное юридическое лицо;</w:t>
      </w:r>
    </w:p>
    <w:p w:rsidR="00980FFA" w:rsidRPr="00333CE8" w:rsidRDefault="00980FFA" w:rsidP="00980FFA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33CE8">
        <w:rPr>
          <w:lang w:eastAsia="en-US"/>
        </w:rPr>
        <w:t>- документы, подтверждающие внесение задатка.</w:t>
      </w:r>
    </w:p>
    <w:p w:rsidR="00980FFA" w:rsidRPr="00333CE8" w:rsidRDefault="00980FFA" w:rsidP="00980FFA">
      <w:pPr>
        <w:suppressAutoHyphens/>
        <w:ind w:firstLine="709"/>
        <w:jc w:val="both"/>
        <w:outlineLvl w:val="2"/>
        <w:rPr>
          <w:bCs/>
          <w:color w:val="000000"/>
        </w:rPr>
      </w:pPr>
      <w:r w:rsidRPr="00333CE8">
        <w:rPr>
          <w:bCs/>
          <w:color w:val="000000"/>
        </w:rPr>
        <w:t>Сумма задатка для участия в аукционе составляет 100 % от начальной стоимости предмета торгов по каждому лоту.</w:t>
      </w:r>
    </w:p>
    <w:p w:rsidR="00980FFA" w:rsidRPr="00333CE8" w:rsidRDefault="00980FFA" w:rsidP="00980FFA">
      <w:pPr>
        <w:suppressAutoHyphens/>
        <w:ind w:firstLine="708"/>
        <w:jc w:val="both"/>
      </w:pPr>
      <w:r w:rsidRPr="00333CE8">
        <w:t xml:space="preserve">Задаток в сумме 100 процентов от </w:t>
      </w:r>
      <w:r w:rsidRPr="00333CE8">
        <w:rPr>
          <w:bCs/>
          <w:color w:val="000000"/>
        </w:rPr>
        <w:t>начальной стоимости предмета торгов</w:t>
      </w:r>
      <w:r w:rsidRPr="00333CE8">
        <w:t xml:space="preserve"> перечисляется по реквизитам: </w:t>
      </w:r>
    </w:p>
    <w:p w:rsidR="00980FFA" w:rsidRPr="00333CE8" w:rsidRDefault="00980FFA" w:rsidP="00980FFA">
      <w:pPr>
        <w:suppressAutoHyphens/>
        <w:ind w:firstLine="567"/>
        <w:jc w:val="both"/>
      </w:pPr>
      <w:r w:rsidRPr="00AF56AF">
        <w:rPr>
          <w:b/>
        </w:rPr>
        <w:t>По лотам № 1, № 2, № 3, № 4</w:t>
      </w:r>
      <w:r w:rsidRPr="00333CE8">
        <w:t>: Управление Федерального казначейства по Белгородской области (Администрация Новослободского сельского поселения муниципального района «Корочанский район» Белгородской области л/</w:t>
      </w:r>
      <w:proofErr w:type="spellStart"/>
      <w:r w:rsidRPr="00333CE8">
        <w:t>сч</w:t>
      </w:r>
      <w:proofErr w:type="spellEnd"/>
      <w:r w:rsidRPr="00333CE8">
        <w:t xml:space="preserve"> 0</w:t>
      </w:r>
      <w:r>
        <w:t>5</w:t>
      </w:r>
      <w:r w:rsidRPr="00333CE8">
        <w:t xml:space="preserve">263006420) </w:t>
      </w:r>
      <w:proofErr w:type="spellStart"/>
      <w:proofErr w:type="gramStart"/>
      <w:r w:rsidRPr="00333CE8">
        <w:t>р</w:t>
      </w:r>
      <w:proofErr w:type="spellEnd"/>
      <w:proofErr w:type="gramEnd"/>
      <w:r w:rsidRPr="00333CE8">
        <w:t>/с 03</w:t>
      </w:r>
      <w:r>
        <w:t>232</w:t>
      </w:r>
      <w:r w:rsidRPr="00333CE8">
        <w:t>643</w:t>
      </w:r>
      <w:r>
        <w:t>146404522</w:t>
      </w:r>
      <w:r w:rsidRPr="00333CE8">
        <w:t>600 в Отделение Белгород Банка России// УФК по Белгородской области г. Белгород</w:t>
      </w:r>
      <w:r w:rsidRPr="00333CE8">
        <w:rPr>
          <w:color w:val="000000"/>
          <w:spacing w:val="1"/>
        </w:rPr>
        <w:t xml:space="preserve"> к/</w:t>
      </w:r>
      <w:proofErr w:type="spellStart"/>
      <w:r w:rsidRPr="00333CE8">
        <w:rPr>
          <w:color w:val="000000"/>
          <w:spacing w:val="1"/>
        </w:rPr>
        <w:t>сч</w:t>
      </w:r>
      <w:proofErr w:type="spellEnd"/>
      <w:r w:rsidRPr="00333CE8">
        <w:rPr>
          <w:color w:val="000000"/>
          <w:spacing w:val="1"/>
        </w:rPr>
        <w:t xml:space="preserve"> 40102810745370000018 БИК 011403102 ИНН 31100093</w:t>
      </w:r>
      <w:r>
        <w:rPr>
          <w:color w:val="000000"/>
          <w:spacing w:val="1"/>
        </w:rPr>
        <w:t>6</w:t>
      </w:r>
      <w:r w:rsidRPr="00333CE8">
        <w:rPr>
          <w:color w:val="000000"/>
          <w:spacing w:val="1"/>
        </w:rPr>
        <w:t xml:space="preserve">1 КПП 311001001 </w:t>
      </w:r>
      <w:r w:rsidRPr="00333CE8">
        <w:t>ОКТМО 14640452 КБК 91311105025100000120.</w:t>
      </w:r>
    </w:p>
    <w:p w:rsidR="00980FFA" w:rsidRPr="00333CE8" w:rsidRDefault="00980FFA" w:rsidP="00980FFA">
      <w:pPr>
        <w:suppressAutoHyphens/>
        <w:ind w:firstLine="709"/>
        <w:jc w:val="both"/>
        <w:outlineLvl w:val="2"/>
        <w:rPr>
          <w:bCs/>
          <w:color w:val="000000"/>
        </w:rPr>
      </w:pPr>
      <w:r w:rsidRPr="00333CE8">
        <w:rPr>
          <w:bCs/>
          <w:color w:val="000000"/>
        </w:rPr>
        <w:t>Назначение платежа: задаток для участия в аукционе по продаже права на заключение договора аренды земельного участка, расположенного по адресу (указать адрес и кадастровый номер земельного участка).</w:t>
      </w:r>
    </w:p>
    <w:p w:rsidR="00980FFA" w:rsidRPr="005F16BB" w:rsidRDefault="00980FFA" w:rsidP="00980FFA">
      <w:pPr>
        <w:suppressAutoHyphens/>
        <w:ind w:firstLine="709"/>
        <w:jc w:val="both"/>
        <w:outlineLvl w:val="2"/>
      </w:pPr>
      <w:r w:rsidRPr="005F16BB">
        <w:rPr>
          <w:bCs/>
        </w:rPr>
        <w:t>Задаток должен поступить на указанный счет на дату рассмотрения заявок на участие в аукционе. Форма платежа – единовременная.</w:t>
      </w:r>
      <w:r w:rsidRPr="005F16BB">
        <w:t xml:space="preserve"> </w:t>
      </w:r>
    </w:p>
    <w:p w:rsidR="00980FFA" w:rsidRPr="00333CE8" w:rsidRDefault="00980FFA" w:rsidP="00980FFA">
      <w:pPr>
        <w:suppressAutoHyphens/>
        <w:ind w:firstLine="709"/>
        <w:jc w:val="both"/>
        <w:outlineLvl w:val="2"/>
        <w:rPr>
          <w:bCs/>
        </w:rPr>
      </w:pPr>
      <w:r w:rsidRPr="00333CE8">
        <w:rPr>
          <w:bCs/>
        </w:rPr>
        <w:t>Возврат задатка лицам, участвовавшим в аукционе, но не победившим в нем, осуществляется  в течение трех рабочих дней со дня подписания протокола о результатах аукциона.</w:t>
      </w:r>
    </w:p>
    <w:p w:rsidR="00980FFA" w:rsidRPr="00333CE8" w:rsidRDefault="00980FFA" w:rsidP="00980FFA">
      <w:pPr>
        <w:suppressAutoHyphens/>
        <w:ind w:firstLine="708"/>
        <w:jc w:val="both"/>
      </w:pPr>
      <w:r w:rsidRPr="00333CE8">
        <w:t xml:space="preserve">Заявки об участии в аукционе принимаются со дня опубликования извещения о проведении торгов до 8 часов 30 минут </w:t>
      </w:r>
      <w:r>
        <w:t>10</w:t>
      </w:r>
      <w:r w:rsidRPr="00333CE8">
        <w:rPr>
          <w:bCs/>
          <w:color w:val="000000"/>
        </w:rPr>
        <w:t xml:space="preserve"> ма</w:t>
      </w:r>
      <w:r>
        <w:rPr>
          <w:bCs/>
          <w:color w:val="000000"/>
        </w:rPr>
        <w:t>рта</w:t>
      </w:r>
      <w:r w:rsidRPr="00333CE8">
        <w:rPr>
          <w:bCs/>
          <w:color w:val="000000"/>
        </w:rPr>
        <w:t xml:space="preserve"> </w:t>
      </w:r>
      <w:r w:rsidRPr="00333CE8">
        <w:t>202</w:t>
      </w:r>
      <w:r>
        <w:t>3</w:t>
      </w:r>
      <w:r w:rsidRPr="00333CE8">
        <w:t xml:space="preserve"> года, ежедневно (кроме выходных дней) с 08:00 до 17:00 (перерыв с 12:00 до 13:00), по адресу: Белгородская область, Корочанский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Слободка, ул. Сытник, д.31 (Администрация Новослободского сельского поселения). </w:t>
      </w:r>
    </w:p>
    <w:p w:rsidR="00980FFA" w:rsidRPr="00333CE8" w:rsidRDefault="00980FFA" w:rsidP="00980FFA">
      <w:pPr>
        <w:suppressAutoHyphens/>
        <w:ind w:firstLine="708"/>
        <w:jc w:val="both"/>
        <w:rPr>
          <w:bCs/>
          <w:color w:val="000000"/>
        </w:rPr>
      </w:pPr>
      <w:r w:rsidRPr="00333CE8">
        <w:rPr>
          <w:bCs/>
          <w:color w:val="000000"/>
        </w:rPr>
        <w:t>Заявки, поступившие после истечения срока приема заявок, указанного в информационном сообщении, либо представленные без необходимых документов, либо поданные лицом, не уполномоченным заявителем на осуществление таких действий, не принимаются.</w:t>
      </w:r>
    </w:p>
    <w:p w:rsidR="00980FFA" w:rsidRPr="00333CE8" w:rsidRDefault="00980FFA" w:rsidP="00980FFA">
      <w:pPr>
        <w:suppressAutoHyphens/>
        <w:ind w:firstLine="708"/>
        <w:jc w:val="both"/>
      </w:pPr>
      <w:r>
        <w:rPr>
          <w:bCs/>
          <w:color w:val="000000"/>
        </w:rPr>
        <w:lastRenderedPageBreak/>
        <w:t>13</w:t>
      </w:r>
      <w:r w:rsidRPr="00333CE8">
        <w:rPr>
          <w:bCs/>
          <w:color w:val="000000"/>
        </w:rPr>
        <w:t xml:space="preserve"> </w:t>
      </w:r>
      <w:r>
        <w:rPr>
          <w:bCs/>
          <w:color w:val="000000"/>
        </w:rPr>
        <w:t>марта</w:t>
      </w:r>
      <w:r w:rsidRPr="00333CE8">
        <w:rPr>
          <w:bCs/>
          <w:color w:val="000000"/>
        </w:rPr>
        <w:t xml:space="preserve"> 202</w:t>
      </w:r>
      <w:r>
        <w:rPr>
          <w:bCs/>
          <w:color w:val="000000"/>
        </w:rPr>
        <w:t>3</w:t>
      </w:r>
      <w:r w:rsidRPr="00333CE8">
        <w:t xml:space="preserve"> года в 11 часов 00 минут по адресу: Белгородская область, Корочанский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Слободка, ул. Сытник, д.31 (кабинет главы администрации Новослободского сельского поселения), состоится заседание Комиссии по проведению земельных торгов по вопросу признания  заявителей участниками аукциона или об отказе в допуске заявителей к участию в аукционе.</w:t>
      </w:r>
    </w:p>
    <w:p w:rsidR="00980FFA" w:rsidRPr="00333CE8" w:rsidRDefault="00980FFA" w:rsidP="00980FFA">
      <w:pPr>
        <w:ind w:firstLine="709"/>
        <w:jc w:val="both"/>
        <w:outlineLvl w:val="2"/>
        <w:rPr>
          <w:bCs/>
        </w:rPr>
      </w:pPr>
      <w:r w:rsidRPr="00333CE8">
        <w:rPr>
          <w:bCs/>
          <w:color w:val="000000"/>
        </w:rPr>
        <w:t xml:space="preserve">Место проведения аукциона: </w:t>
      </w:r>
      <w:r w:rsidRPr="00333CE8">
        <w:t xml:space="preserve">Белгородская область, Корочанский район </w:t>
      </w:r>
      <w:proofErr w:type="gramStart"/>
      <w:r w:rsidRPr="00333CE8">
        <w:t>с</w:t>
      </w:r>
      <w:proofErr w:type="gramEnd"/>
      <w:r w:rsidRPr="00333CE8">
        <w:t xml:space="preserve">. </w:t>
      </w:r>
      <w:proofErr w:type="gramStart"/>
      <w:r w:rsidRPr="00333CE8">
        <w:t>Новая</w:t>
      </w:r>
      <w:proofErr w:type="gramEnd"/>
      <w:r w:rsidRPr="00333CE8">
        <w:t xml:space="preserve"> Слободка, ул. Сытник, д.31 (кабинет главы администрации Новослободского сельского поселения)</w:t>
      </w:r>
      <w:r w:rsidRPr="00333CE8">
        <w:rPr>
          <w:bCs/>
          <w:color w:val="000000"/>
        </w:rPr>
        <w:t>.</w:t>
      </w:r>
    </w:p>
    <w:p w:rsidR="00980FFA" w:rsidRPr="00333CE8" w:rsidRDefault="00980FFA" w:rsidP="00980FFA">
      <w:pPr>
        <w:suppressAutoHyphens/>
        <w:ind w:firstLine="709"/>
        <w:jc w:val="both"/>
        <w:outlineLvl w:val="2"/>
      </w:pPr>
      <w:r w:rsidRPr="00333CE8">
        <w:t>Победителем торгов признается участник, предложивший наибольшую начальную цену предмета аукциона.</w:t>
      </w:r>
    </w:p>
    <w:p w:rsidR="00980FFA" w:rsidRPr="00333CE8" w:rsidRDefault="00980FFA" w:rsidP="00980FFA">
      <w:pPr>
        <w:pStyle w:val="ConsPlusNormal"/>
        <w:suppressAutoHyphens/>
        <w:ind w:firstLine="720"/>
        <w:jc w:val="both"/>
        <w:rPr>
          <w:sz w:val="24"/>
          <w:szCs w:val="24"/>
        </w:rPr>
      </w:pPr>
      <w:r w:rsidRPr="00333CE8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организатором торгов направляется три экземпляра подписанного проекта договора аренды  земельного участка в десятидневный срок со дня составления протокола о результатах аукциона. </w:t>
      </w:r>
      <w:proofErr w:type="gramStart"/>
      <w:r w:rsidRPr="00333CE8">
        <w:rPr>
          <w:sz w:val="24"/>
          <w:szCs w:val="24"/>
        </w:rPr>
        <w:t>При этом размер ежегодной арендной платы по договору аренды земельного участка 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333CE8">
        <w:rPr>
          <w:sz w:val="24"/>
          <w:szCs w:val="24"/>
        </w:rPr>
        <w:t xml:space="preserve"> Не допускается заключение указанного договора ранее, чем через десять дней со дня размещения информации о результатах аукциона на официальном сайте.</w:t>
      </w:r>
    </w:p>
    <w:p w:rsidR="00980FFA" w:rsidRPr="00333CE8" w:rsidRDefault="00980FFA" w:rsidP="00980FFA">
      <w:pPr>
        <w:suppressAutoHyphens/>
        <w:ind w:firstLine="709"/>
        <w:jc w:val="both"/>
        <w:outlineLvl w:val="2"/>
        <w:rPr>
          <w:bCs/>
        </w:rPr>
      </w:pPr>
      <w:r w:rsidRPr="00333CE8">
        <w:rPr>
          <w:bCs/>
        </w:rPr>
        <w:t xml:space="preserve">Победитель аукциона </w:t>
      </w:r>
      <w:proofErr w:type="gramStart"/>
      <w:r w:rsidRPr="00333CE8">
        <w:rPr>
          <w:bCs/>
        </w:rPr>
        <w:t>оплачивает цену лота</w:t>
      </w:r>
      <w:proofErr w:type="gramEnd"/>
      <w:r w:rsidRPr="00333CE8">
        <w:rPr>
          <w:bCs/>
        </w:rPr>
        <w:t>, сложившуюся по итогам аукциона с учетом оплаченного задатка, средства платежа – денежные средства в валюте Российской Федерации (рубли).</w:t>
      </w:r>
    </w:p>
    <w:p w:rsidR="00980FFA" w:rsidRPr="00333CE8" w:rsidRDefault="00980FFA" w:rsidP="00980FFA">
      <w:pPr>
        <w:suppressAutoHyphens/>
        <w:ind w:firstLine="540"/>
        <w:jc w:val="both"/>
        <w:rPr>
          <w:bCs/>
          <w:color w:val="000000"/>
        </w:rPr>
      </w:pPr>
      <w:r w:rsidRPr="00333CE8">
        <w:rPr>
          <w:bCs/>
          <w:color w:val="000000"/>
        </w:rPr>
        <w:t>В случае невыполнения победителем условий аукциона аукцион признаётся несостоявшимся.</w:t>
      </w:r>
    </w:p>
    <w:p w:rsidR="00980FFA" w:rsidRPr="00333CE8" w:rsidRDefault="00980FFA" w:rsidP="00980FFA">
      <w:pPr>
        <w:suppressAutoHyphens/>
        <w:ind w:firstLine="567"/>
        <w:jc w:val="both"/>
      </w:pPr>
      <w:r w:rsidRPr="00333CE8">
        <w:t>Осмотр земельного участка (время, порядок) осуществляется по заявке заявителей.</w:t>
      </w:r>
    </w:p>
    <w:p w:rsidR="00980FFA" w:rsidRPr="00333CE8" w:rsidRDefault="00980FFA" w:rsidP="00980FFA">
      <w:pPr>
        <w:ind w:firstLine="567"/>
        <w:jc w:val="both"/>
      </w:pPr>
      <w:r w:rsidRPr="00333CE8">
        <w:t>Определить телефон для справок 47-231- 4-32-24,4-32-</w:t>
      </w:r>
      <w:r>
        <w:t>4</w:t>
      </w:r>
      <w:r w:rsidRPr="00333CE8">
        <w:t>0.</w:t>
      </w:r>
    </w:p>
    <w:p w:rsidR="00980FFA" w:rsidRPr="00333CE8" w:rsidRDefault="00980FFA" w:rsidP="00980FFA">
      <w:pPr>
        <w:ind w:firstLine="567"/>
        <w:jc w:val="both"/>
      </w:pPr>
      <w:proofErr w:type="gramStart"/>
      <w:r w:rsidRPr="00333CE8">
        <w:t xml:space="preserve">Вся информация по торгам предоставляется по вышеуказанному адресу и телефону,  также размещена на официальном сайте Российской Федерации в сети «Интернет» по адресу: </w:t>
      </w:r>
      <w:r w:rsidRPr="00333CE8">
        <w:rPr>
          <w:lang w:val="en-US"/>
        </w:rPr>
        <w:t>www</w:t>
      </w:r>
      <w:r w:rsidRPr="00333CE8">
        <w:t>.</w:t>
      </w:r>
      <w:proofErr w:type="spellStart"/>
      <w:r w:rsidRPr="00333CE8">
        <w:rPr>
          <w:lang w:val="en-US"/>
        </w:rPr>
        <w:t>torgi</w:t>
      </w:r>
      <w:proofErr w:type="spellEnd"/>
      <w:r w:rsidRPr="00333CE8">
        <w:t>.</w:t>
      </w:r>
      <w:proofErr w:type="spellStart"/>
      <w:r w:rsidRPr="00333CE8">
        <w:rPr>
          <w:lang w:val="en-US"/>
        </w:rPr>
        <w:t>gov</w:t>
      </w:r>
      <w:proofErr w:type="spellEnd"/>
      <w:r w:rsidRPr="00333CE8">
        <w:t>.</w:t>
      </w:r>
      <w:proofErr w:type="spellStart"/>
      <w:r w:rsidRPr="00333CE8">
        <w:rPr>
          <w:lang w:val="en-US"/>
        </w:rPr>
        <w:t>ru</w:t>
      </w:r>
      <w:proofErr w:type="spellEnd"/>
      <w:r w:rsidRPr="00333CE8">
        <w:t xml:space="preserve"> и на официальном </w:t>
      </w:r>
      <w:r w:rsidRPr="00333CE8">
        <w:rPr>
          <w:lang w:val="en-US"/>
        </w:rPr>
        <w:t>web</w:t>
      </w:r>
      <w:r w:rsidRPr="00333CE8">
        <w:t xml:space="preserve">-сайте органов местного самоуправления </w:t>
      </w:r>
      <w:r>
        <w:t xml:space="preserve">Новослободского сельского поселения </w:t>
      </w:r>
      <w:r w:rsidRPr="00333CE8">
        <w:t xml:space="preserve">муниципального района «Корочанский район» Белгородской области   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https://novoslobodskoe-r31.gosweb.gosuslugi.ru</w:t>
      </w:r>
      <w:r w:rsidRPr="00333CE8">
        <w:t>.</w:t>
      </w:r>
      <w:proofErr w:type="gramEnd"/>
    </w:p>
    <w:p w:rsidR="00980FFA" w:rsidRPr="00333CE8" w:rsidRDefault="00980FFA" w:rsidP="00980FFA">
      <w:pPr>
        <w:ind w:firstLine="567"/>
        <w:jc w:val="both"/>
      </w:pPr>
      <w:r w:rsidRPr="00333CE8">
        <w:t xml:space="preserve">2. </w:t>
      </w:r>
      <w:proofErr w:type="gramStart"/>
      <w:r w:rsidRPr="00333CE8">
        <w:t xml:space="preserve">Утвердить текст извещения о проведении торгов для размещения на  официальном сайте Российской Федерации в сети «Интернет» по адресу: </w:t>
      </w:r>
      <w:r w:rsidRPr="00333CE8">
        <w:rPr>
          <w:lang w:val="en-US"/>
        </w:rPr>
        <w:t>www</w:t>
      </w:r>
      <w:r w:rsidRPr="00333CE8">
        <w:t>.</w:t>
      </w:r>
      <w:proofErr w:type="spellStart"/>
      <w:r w:rsidRPr="00333CE8">
        <w:rPr>
          <w:lang w:val="en-US"/>
        </w:rPr>
        <w:t>torgi</w:t>
      </w:r>
      <w:proofErr w:type="spellEnd"/>
      <w:r w:rsidRPr="00333CE8">
        <w:t>.</w:t>
      </w:r>
      <w:proofErr w:type="spellStart"/>
      <w:r w:rsidRPr="00333CE8">
        <w:rPr>
          <w:lang w:val="en-US"/>
        </w:rPr>
        <w:t>gov</w:t>
      </w:r>
      <w:proofErr w:type="spellEnd"/>
      <w:r w:rsidRPr="00333CE8">
        <w:t>.</w:t>
      </w:r>
      <w:proofErr w:type="spellStart"/>
      <w:r w:rsidRPr="00333CE8">
        <w:rPr>
          <w:lang w:val="en-US"/>
        </w:rPr>
        <w:t>ru</w:t>
      </w:r>
      <w:proofErr w:type="spellEnd"/>
      <w:r w:rsidRPr="00333CE8">
        <w:t xml:space="preserve"> и на официальном </w:t>
      </w:r>
      <w:r w:rsidRPr="00333CE8">
        <w:rPr>
          <w:lang w:val="en-US"/>
        </w:rPr>
        <w:t>web</w:t>
      </w:r>
      <w:r w:rsidRPr="00333CE8">
        <w:t xml:space="preserve">-сайте органов местного самоуправления </w:t>
      </w:r>
      <w:r>
        <w:t xml:space="preserve">Новослободского сельского поселения </w:t>
      </w:r>
      <w:r w:rsidRPr="00333CE8">
        <w:t xml:space="preserve">муниципального района «Корочанский район» Белгородской области   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https://novoslobodskoe-r31.gosweb.gosuslugi.ru</w:t>
      </w:r>
      <w:r w:rsidRPr="00333CE8">
        <w:t>.</w:t>
      </w:r>
      <w:proofErr w:type="gramEnd"/>
    </w:p>
    <w:p w:rsidR="00980FFA" w:rsidRPr="00333CE8" w:rsidRDefault="00980FFA" w:rsidP="00980FFA">
      <w:pPr>
        <w:ind w:firstLine="567"/>
        <w:jc w:val="both"/>
      </w:pPr>
      <w:r w:rsidRPr="00333CE8">
        <w:t>3. Утвердить форму заявки на участие в аукционе по продаже права на заключение договора аренды земельного участка (прилагается).</w:t>
      </w:r>
    </w:p>
    <w:p w:rsidR="00980FFA" w:rsidRPr="00333CE8" w:rsidRDefault="00980FFA" w:rsidP="00980FFA">
      <w:pPr>
        <w:ind w:firstLine="567"/>
        <w:jc w:val="both"/>
      </w:pPr>
      <w:r w:rsidRPr="00333CE8">
        <w:t xml:space="preserve">4. Утвердить проект договора аренды </w:t>
      </w:r>
      <w:r w:rsidRPr="00333CE8">
        <w:rPr>
          <w:bCs/>
        </w:rPr>
        <w:t>земельного участка (прилагается).</w:t>
      </w:r>
    </w:p>
    <w:p w:rsidR="00980FFA" w:rsidRPr="00333CE8" w:rsidRDefault="00980FFA" w:rsidP="00980FFA">
      <w:pPr>
        <w:ind w:firstLine="567"/>
        <w:jc w:val="both"/>
      </w:pPr>
      <w:r w:rsidRPr="00333CE8">
        <w:t xml:space="preserve">5. </w:t>
      </w:r>
      <w:proofErr w:type="gramStart"/>
      <w:r w:rsidRPr="00333CE8">
        <w:t>Разместить</w:t>
      </w:r>
      <w:proofErr w:type="gramEnd"/>
      <w:r w:rsidRPr="00333CE8">
        <w:t xml:space="preserve"> вышеуказанное извещение на официальном сайте Российской Федерации в сети «Интернет» по адресу: </w:t>
      </w:r>
      <w:r w:rsidRPr="00333CE8">
        <w:rPr>
          <w:lang w:val="en-US"/>
        </w:rPr>
        <w:t>www</w:t>
      </w:r>
      <w:r w:rsidRPr="00333CE8">
        <w:t>.</w:t>
      </w:r>
      <w:proofErr w:type="spellStart"/>
      <w:r w:rsidRPr="00333CE8">
        <w:rPr>
          <w:lang w:val="en-US"/>
        </w:rPr>
        <w:t>torgi</w:t>
      </w:r>
      <w:proofErr w:type="spellEnd"/>
      <w:r w:rsidRPr="00333CE8">
        <w:t>.</w:t>
      </w:r>
      <w:proofErr w:type="spellStart"/>
      <w:r w:rsidRPr="00333CE8">
        <w:rPr>
          <w:lang w:val="en-US"/>
        </w:rPr>
        <w:t>gov</w:t>
      </w:r>
      <w:proofErr w:type="spellEnd"/>
      <w:r w:rsidRPr="00333CE8">
        <w:t>.</w:t>
      </w:r>
      <w:proofErr w:type="spellStart"/>
      <w:r w:rsidRPr="00333CE8">
        <w:rPr>
          <w:lang w:val="en-US"/>
        </w:rPr>
        <w:t>ru</w:t>
      </w:r>
      <w:proofErr w:type="spellEnd"/>
      <w:r w:rsidRPr="00333CE8">
        <w:t xml:space="preserve"> и на официальном </w:t>
      </w:r>
      <w:r w:rsidRPr="00333CE8">
        <w:rPr>
          <w:lang w:val="en-US"/>
        </w:rPr>
        <w:t>web</w:t>
      </w:r>
      <w:r w:rsidRPr="00333CE8">
        <w:t xml:space="preserve">-сайте органов местного самоуправления </w:t>
      </w:r>
      <w:r>
        <w:t xml:space="preserve">Новослободского сельского поселения </w:t>
      </w:r>
      <w:r w:rsidRPr="00333CE8">
        <w:t xml:space="preserve">муниципального района «Корочанский район» Белгородской области   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https://novoslobodskoe-r31.gosweb.gosuslugi.ru</w:t>
      </w:r>
      <w:r w:rsidRPr="00333CE8">
        <w:t>.</w:t>
      </w:r>
    </w:p>
    <w:p w:rsidR="00980FFA" w:rsidRPr="00333CE8" w:rsidRDefault="00980FFA" w:rsidP="00980FFA">
      <w:pPr>
        <w:ind w:firstLine="567"/>
        <w:jc w:val="right"/>
      </w:pPr>
    </w:p>
    <w:p w:rsidR="00980FFA" w:rsidRPr="00333CE8" w:rsidRDefault="00980FFA" w:rsidP="00980FFA">
      <w:pPr>
        <w:spacing w:after="200" w:line="276" w:lineRule="auto"/>
        <w:rPr>
          <w:b/>
        </w:rPr>
      </w:pPr>
      <w:r w:rsidRPr="00333CE8">
        <w:rPr>
          <w:b/>
        </w:rPr>
        <w:br w:type="page"/>
      </w:r>
    </w:p>
    <w:p w:rsidR="00980FFA" w:rsidRPr="00333CE8" w:rsidRDefault="00980FFA" w:rsidP="00980FFA">
      <w:pPr>
        <w:rPr>
          <w:b/>
        </w:rPr>
      </w:pPr>
    </w:p>
    <w:p w:rsidR="00980FFA" w:rsidRPr="00333CE8" w:rsidRDefault="00980FFA" w:rsidP="00980FFA">
      <w:pPr>
        <w:jc w:val="right"/>
      </w:pPr>
      <w:r w:rsidRPr="00333CE8">
        <w:t>Утверждено</w:t>
      </w:r>
    </w:p>
    <w:p w:rsidR="00980FFA" w:rsidRPr="00333CE8" w:rsidRDefault="00980FFA" w:rsidP="00980FFA">
      <w:pPr>
        <w:jc w:val="right"/>
      </w:pPr>
      <w:r w:rsidRPr="00333CE8">
        <w:t>решением Комиссии по проведению</w:t>
      </w:r>
    </w:p>
    <w:p w:rsidR="00980FFA" w:rsidRPr="00333CE8" w:rsidRDefault="00980FFA" w:rsidP="00980FFA">
      <w:pPr>
        <w:jc w:val="right"/>
      </w:pPr>
      <w:r w:rsidRPr="00333CE8">
        <w:t xml:space="preserve"> земельных торгов Новослободского</w:t>
      </w:r>
    </w:p>
    <w:p w:rsidR="00980FFA" w:rsidRPr="00333CE8" w:rsidRDefault="00980FFA" w:rsidP="00980FFA">
      <w:pPr>
        <w:jc w:val="right"/>
      </w:pPr>
      <w:r w:rsidRPr="00333CE8">
        <w:t xml:space="preserve"> сельского поселения муниципального района</w:t>
      </w:r>
    </w:p>
    <w:p w:rsidR="00980FFA" w:rsidRPr="00333CE8" w:rsidRDefault="00980FFA" w:rsidP="00980FFA">
      <w:pPr>
        <w:jc w:val="right"/>
      </w:pPr>
      <w:r w:rsidRPr="00333CE8">
        <w:t xml:space="preserve"> «Корочанский район» Белгородской области</w:t>
      </w:r>
    </w:p>
    <w:p w:rsidR="00980FFA" w:rsidRPr="00333CE8" w:rsidRDefault="00980FFA" w:rsidP="00980FFA">
      <w:pPr>
        <w:ind w:left="4253"/>
        <w:jc w:val="right"/>
        <w:rPr>
          <w:b/>
        </w:rPr>
      </w:pPr>
      <w:r w:rsidRPr="00333CE8">
        <w:t xml:space="preserve"> от </w:t>
      </w:r>
      <w:r>
        <w:t>03</w:t>
      </w:r>
      <w:r w:rsidRPr="00333CE8">
        <w:t>.0</w:t>
      </w:r>
      <w:r>
        <w:t>2</w:t>
      </w:r>
      <w:r w:rsidRPr="00333CE8">
        <w:t>.202</w:t>
      </w:r>
      <w:r>
        <w:t>3</w:t>
      </w:r>
      <w:r w:rsidRPr="00333CE8">
        <w:t xml:space="preserve"> года № </w:t>
      </w:r>
      <w:r>
        <w:t>1</w:t>
      </w:r>
    </w:p>
    <w:p w:rsidR="00980FFA" w:rsidRPr="00333CE8" w:rsidRDefault="00980FFA" w:rsidP="00980FFA">
      <w:pPr>
        <w:ind w:left="4956" w:firstLine="567"/>
        <w:jc w:val="right"/>
        <w:rPr>
          <w:sz w:val="16"/>
          <w:szCs w:val="16"/>
        </w:rPr>
      </w:pPr>
    </w:p>
    <w:p w:rsidR="00980FFA" w:rsidRPr="00333CE8" w:rsidRDefault="00980FFA" w:rsidP="00980FFA">
      <w:pPr>
        <w:ind w:left="4956" w:firstLine="567"/>
        <w:jc w:val="right"/>
        <w:rPr>
          <w:sz w:val="16"/>
          <w:szCs w:val="16"/>
        </w:rPr>
      </w:pPr>
    </w:p>
    <w:p w:rsidR="00980FFA" w:rsidRPr="00333CE8" w:rsidRDefault="00980FFA" w:rsidP="00980FFA">
      <w:pPr>
        <w:autoSpaceDE w:val="0"/>
        <w:autoSpaceDN w:val="0"/>
        <w:adjustRightInd w:val="0"/>
        <w:ind w:left="4248" w:firstLine="567"/>
        <w:jc w:val="right"/>
        <w:rPr>
          <w:sz w:val="23"/>
          <w:szCs w:val="23"/>
        </w:rPr>
      </w:pPr>
      <w:r w:rsidRPr="00333CE8">
        <w:rPr>
          <w:sz w:val="23"/>
          <w:szCs w:val="23"/>
        </w:rPr>
        <w:t>Администрации Новослободского</w:t>
      </w:r>
    </w:p>
    <w:p w:rsidR="00980FFA" w:rsidRPr="00333CE8" w:rsidRDefault="00980FFA" w:rsidP="00980FFA">
      <w:pPr>
        <w:autoSpaceDE w:val="0"/>
        <w:autoSpaceDN w:val="0"/>
        <w:adjustRightInd w:val="0"/>
        <w:ind w:left="4248" w:firstLine="567"/>
        <w:jc w:val="right"/>
        <w:rPr>
          <w:sz w:val="23"/>
          <w:szCs w:val="23"/>
        </w:rPr>
      </w:pPr>
      <w:r w:rsidRPr="00333CE8">
        <w:rPr>
          <w:sz w:val="23"/>
          <w:szCs w:val="23"/>
        </w:rPr>
        <w:t xml:space="preserve"> сельского поселения </w:t>
      </w:r>
    </w:p>
    <w:p w:rsidR="00980FFA" w:rsidRPr="00333CE8" w:rsidRDefault="00980FFA" w:rsidP="00980FFA">
      <w:pPr>
        <w:autoSpaceDE w:val="0"/>
        <w:autoSpaceDN w:val="0"/>
        <w:adjustRightInd w:val="0"/>
        <w:ind w:left="4248" w:firstLine="567"/>
        <w:jc w:val="right"/>
        <w:rPr>
          <w:sz w:val="23"/>
          <w:szCs w:val="23"/>
        </w:rPr>
      </w:pPr>
      <w:r w:rsidRPr="00333CE8">
        <w:rPr>
          <w:sz w:val="23"/>
          <w:szCs w:val="23"/>
        </w:rPr>
        <w:t xml:space="preserve"> муниципального района </w:t>
      </w:r>
    </w:p>
    <w:p w:rsidR="00980FFA" w:rsidRPr="00333CE8" w:rsidRDefault="00980FFA" w:rsidP="00980FFA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333CE8">
        <w:rPr>
          <w:sz w:val="23"/>
          <w:szCs w:val="23"/>
        </w:rPr>
        <w:t xml:space="preserve"> «Корочанский район» </w:t>
      </w:r>
    </w:p>
    <w:p w:rsidR="00980FFA" w:rsidRPr="00333CE8" w:rsidRDefault="00980FFA" w:rsidP="00980FFA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333CE8">
        <w:rPr>
          <w:sz w:val="23"/>
          <w:szCs w:val="23"/>
        </w:rPr>
        <w:t>Белгородской области</w:t>
      </w:r>
    </w:p>
    <w:p w:rsidR="00980FFA" w:rsidRPr="00333CE8" w:rsidRDefault="00980FFA" w:rsidP="00980FFA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333CE8">
        <w:rPr>
          <w:sz w:val="23"/>
          <w:szCs w:val="23"/>
        </w:rPr>
        <w:t>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jc w:val="right"/>
        <w:rPr>
          <w:b/>
          <w:sz w:val="23"/>
          <w:szCs w:val="23"/>
        </w:rPr>
      </w:pPr>
      <w:r w:rsidRPr="00333CE8">
        <w:rPr>
          <w:sz w:val="23"/>
          <w:szCs w:val="23"/>
        </w:rPr>
        <w:tab/>
      </w:r>
      <w:r w:rsidRPr="00333CE8">
        <w:rPr>
          <w:sz w:val="23"/>
          <w:szCs w:val="23"/>
        </w:rPr>
        <w:tab/>
      </w:r>
      <w:r w:rsidRPr="00333CE8">
        <w:rPr>
          <w:sz w:val="23"/>
          <w:szCs w:val="23"/>
        </w:rPr>
        <w:tab/>
      </w:r>
      <w:r w:rsidRPr="00333CE8">
        <w:rPr>
          <w:sz w:val="23"/>
          <w:szCs w:val="23"/>
        </w:rPr>
        <w:tab/>
      </w:r>
      <w:r w:rsidRPr="00333CE8">
        <w:rPr>
          <w:sz w:val="23"/>
          <w:szCs w:val="23"/>
        </w:rPr>
        <w:tab/>
        <w:t xml:space="preserve"> (полное наименование) </w:t>
      </w:r>
    </w:p>
    <w:p w:rsidR="00980FFA" w:rsidRPr="00333CE8" w:rsidRDefault="00980FFA" w:rsidP="00980FFA">
      <w:pPr>
        <w:spacing w:before="100" w:beforeAutospacing="1"/>
        <w:jc w:val="center"/>
        <w:rPr>
          <w:sz w:val="26"/>
          <w:szCs w:val="26"/>
        </w:rPr>
      </w:pPr>
      <w:r w:rsidRPr="00333CE8">
        <w:rPr>
          <w:b/>
          <w:bCs/>
          <w:sz w:val="26"/>
          <w:szCs w:val="26"/>
        </w:rPr>
        <w:t>Заявка</w:t>
      </w:r>
    </w:p>
    <w:p w:rsidR="00980FFA" w:rsidRPr="00333CE8" w:rsidRDefault="00980FFA" w:rsidP="00980FFA">
      <w:pPr>
        <w:jc w:val="center"/>
        <w:rPr>
          <w:b/>
          <w:bCs/>
          <w:sz w:val="26"/>
          <w:szCs w:val="26"/>
        </w:rPr>
      </w:pPr>
      <w:r w:rsidRPr="00333CE8">
        <w:rPr>
          <w:b/>
          <w:bCs/>
          <w:sz w:val="26"/>
          <w:szCs w:val="26"/>
        </w:rPr>
        <w:t>на участие в аукционе  по продаже права на заключение договора аренды земельного участка</w:t>
      </w:r>
    </w:p>
    <w:p w:rsidR="00980FFA" w:rsidRPr="00333CE8" w:rsidRDefault="00980FFA" w:rsidP="00980FFA">
      <w:pPr>
        <w:jc w:val="both"/>
        <w:rPr>
          <w:sz w:val="26"/>
          <w:szCs w:val="26"/>
        </w:rPr>
      </w:pPr>
      <w:r w:rsidRPr="00333CE8">
        <w:rPr>
          <w:b/>
          <w:bCs/>
          <w:sz w:val="26"/>
          <w:szCs w:val="26"/>
        </w:rPr>
        <w:t>от __________________________________________________________________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rPr>
          <w:sz w:val="6"/>
          <w:szCs w:val="6"/>
        </w:rPr>
      </w:pPr>
    </w:p>
    <w:p w:rsidR="00980FFA" w:rsidRPr="00333CE8" w:rsidRDefault="00980FFA" w:rsidP="00980FFA">
      <w:pPr>
        <w:autoSpaceDE w:val="0"/>
        <w:autoSpaceDN w:val="0"/>
        <w:adjustRightInd w:val="0"/>
        <w:rPr>
          <w:b/>
          <w:sz w:val="20"/>
          <w:szCs w:val="20"/>
        </w:rPr>
      </w:pPr>
      <w:r w:rsidRPr="00333CE8">
        <w:rPr>
          <w:b/>
          <w:sz w:val="20"/>
          <w:szCs w:val="20"/>
        </w:rPr>
        <w:t>(для физических лиц)</w:t>
      </w:r>
    </w:p>
    <w:p w:rsidR="00980FFA" w:rsidRPr="00333CE8" w:rsidRDefault="00980FFA" w:rsidP="00980FFA">
      <w:pPr>
        <w:tabs>
          <w:tab w:val="left" w:pos="9000"/>
          <w:tab w:val="left" w:pos="9360"/>
        </w:tabs>
        <w:autoSpaceDE w:val="0"/>
        <w:autoSpaceDN w:val="0"/>
        <w:adjustRightInd w:val="0"/>
        <w:jc w:val="both"/>
      </w:pPr>
      <w:r w:rsidRPr="00333CE8">
        <w:t>Документ, удостоверяющий личность: ____________________________________________</w:t>
      </w:r>
    </w:p>
    <w:p w:rsidR="00980FFA" w:rsidRPr="00333CE8" w:rsidRDefault="00980FFA" w:rsidP="00980FFA">
      <w:pPr>
        <w:tabs>
          <w:tab w:val="left" w:pos="9000"/>
          <w:tab w:val="left" w:pos="9355"/>
        </w:tabs>
        <w:autoSpaceDE w:val="0"/>
        <w:autoSpaceDN w:val="0"/>
        <w:adjustRightInd w:val="0"/>
        <w:jc w:val="both"/>
      </w:pPr>
      <w:r w:rsidRPr="00333CE8">
        <w:t xml:space="preserve">серия ________ № ___________, </w:t>
      </w:r>
      <w:proofErr w:type="gramStart"/>
      <w:r w:rsidRPr="00333CE8">
        <w:t>выдан</w:t>
      </w:r>
      <w:proofErr w:type="gramEnd"/>
      <w:r w:rsidRPr="00333CE8">
        <w:t xml:space="preserve"> «___» ___________________ г._________________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>_____________________________________________________________________________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rPr>
          <w:sz w:val="20"/>
          <w:szCs w:val="20"/>
        </w:rPr>
      </w:pPr>
      <w:r w:rsidRPr="00333CE8">
        <w:rPr>
          <w:sz w:val="20"/>
          <w:szCs w:val="20"/>
        </w:rPr>
        <w:t xml:space="preserve">                                                                                 (кем </w:t>
      </w:r>
      <w:proofErr w:type="gramStart"/>
      <w:r w:rsidRPr="00333CE8">
        <w:rPr>
          <w:sz w:val="20"/>
          <w:szCs w:val="20"/>
        </w:rPr>
        <w:t>выдан</w:t>
      </w:r>
      <w:proofErr w:type="gramEnd"/>
      <w:r w:rsidRPr="00333CE8">
        <w:rPr>
          <w:sz w:val="20"/>
          <w:szCs w:val="20"/>
        </w:rPr>
        <w:t>)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>Место жительства: 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ind w:right="-144"/>
        <w:jc w:val="both"/>
      </w:pPr>
      <w:r w:rsidRPr="00333CE8">
        <w:t>______________________________________________________________________________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</w:pPr>
      <w:r w:rsidRPr="00333CE8">
        <w:t>Телефон______________________________________________________________________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rPr>
          <w:sz w:val="20"/>
          <w:szCs w:val="20"/>
        </w:rPr>
      </w:pPr>
    </w:p>
    <w:p w:rsidR="00980FFA" w:rsidRPr="00333CE8" w:rsidRDefault="00980FFA" w:rsidP="00980FFA">
      <w:pPr>
        <w:autoSpaceDE w:val="0"/>
        <w:autoSpaceDN w:val="0"/>
        <w:adjustRightInd w:val="0"/>
        <w:rPr>
          <w:b/>
          <w:sz w:val="20"/>
          <w:szCs w:val="20"/>
        </w:rPr>
      </w:pPr>
      <w:r w:rsidRPr="00333CE8">
        <w:rPr>
          <w:b/>
          <w:sz w:val="20"/>
          <w:szCs w:val="20"/>
        </w:rPr>
        <w:t>(для юридических лиц)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>Документ о государственной регистрации в качестве юридического лица ______________</w:t>
      </w:r>
    </w:p>
    <w:p w:rsidR="00980FFA" w:rsidRPr="00333CE8" w:rsidRDefault="00980FFA" w:rsidP="00980FFA">
      <w:pPr>
        <w:autoSpaceDE w:val="0"/>
        <w:autoSpaceDN w:val="0"/>
        <w:adjustRightInd w:val="0"/>
        <w:ind w:right="-144"/>
        <w:jc w:val="both"/>
      </w:pPr>
      <w:r w:rsidRPr="00333CE8">
        <w:t>______________________________________________________________________________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 xml:space="preserve">серия______ №__________, дата регистрации «___» _____________ </w:t>
      </w:r>
      <w:proofErr w:type="gramStart"/>
      <w:r w:rsidRPr="00333CE8">
        <w:t>г</w:t>
      </w:r>
      <w:proofErr w:type="gramEnd"/>
      <w:r w:rsidRPr="00333CE8">
        <w:t>.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980FFA" w:rsidRPr="00333CE8" w:rsidRDefault="00980FFA" w:rsidP="00980FFA">
      <w:pPr>
        <w:autoSpaceDE w:val="0"/>
        <w:autoSpaceDN w:val="0"/>
        <w:adjustRightInd w:val="0"/>
        <w:ind w:right="-144"/>
        <w:jc w:val="both"/>
      </w:pPr>
      <w:r w:rsidRPr="00333CE8">
        <w:t>Орган, осуществивший регистрацию 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ind w:right="-144"/>
        <w:jc w:val="both"/>
      </w:pPr>
      <w:r w:rsidRPr="00333CE8">
        <w:t>______________________________________________________________________________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>Место выдачи 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 xml:space="preserve">ИНН_______________ Юридический адрес:________________________________________ </w:t>
      </w:r>
    </w:p>
    <w:p w:rsidR="00980FFA" w:rsidRPr="00333CE8" w:rsidRDefault="00980FFA" w:rsidP="00980FFA">
      <w:pPr>
        <w:autoSpaceDE w:val="0"/>
        <w:autoSpaceDN w:val="0"/>
        <w:adjustRightInd w:val="0"/>
        <w:ind w:right="-144"/>
        <w:jc w:val="both"/>
      </w:pPr>
      <w:r w:rsidRPr="00333CE8">
        <w:t>______________________________________________________________________________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 xml:space="preserve">Телефон ________________________________ Факс ________________________________ 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rPr>
          <w:b/>
        </w:rPr>
        <w:t>Представитель заявителя</w:t>
      </w:r>
      <w:r w:rsidRPr="00333CE8">
        <w:t>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>_____________________________________________________________________________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3CE8">
        <w:rPr>
          <w:sz w:val="20"/>
          <w:szCs w:val="20"/>
        </w:rPr>
        <w:t xml:space="preserve">                                                                    (ФИО или наименование)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 xml:space="preserve">Действует на основании доверенности №___ от «___» ___________________ </w:t>
      </w:r>
      <w:proofErr w:type="gramStart"/>
      <w:r w:rsidRPr="00333CE8">
        <w:t>г</w:t>
      </w:r>
      <w:proofErr w:type="gramEnd"/>
      <w:r w:rsidRPr="00333CE8">
        <w:t xml:space="preserve">. </w:t>
      </w:r>
    </w:p>
    <w:p w:rsidR="00980FFA" w:rsidRPr="00333CE8" w:rsidRDefault="00980FFA" w:rsidP="00980FFA">
      <w:pPr>
        <w:autoSpaceDE w:val="0"/>
        <w:autoSpaceDN w:val="0"/>
        <w:adjustRightInd w:val="0"/>
        <w:jc w:val="both"/>
      </w:pPr>
      <w:r w:rsidRPr="00333CE8">
        <w:t xml:space="preserve">Реквизиты документа,   удостоверяющего  личность  представителя физического лица, или документа о  государственной  регистрации  в качестве юридического лица представителя - юридического лица: </w:t>
      </w:r>
    </w:p>
    <w:p w:rsidR="00980FFA" w:rsidRPr="00333CE8" w:rsidRDefault="00980FFA" w:rsidP="00980FFA">
      <w:pPr>
        <w:autoSpaceDE w:val="0"/>
        <w:autoSpaceDN w:val="0"/>
        <w:adjustRightInd w:val="0"/>
      </w:pPr>
      <w:r w:rsidRPr="00333CE8">
        <w:t>_____________________________________________________________________________</w:t>
      </w:r>
    </w:p>
    <w:p w:rsidR="00980FFA" w:rsidRPr="00333CE8" w:rsidRDefault="00980FFA" w:rsidP="00980FFA">
      <w:pPr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333CE8">
        <w:rPr>
          <w:sz w:val="20"/>
          <w:szCs w:val="20"/>
        </w:rPr>
        <w:t xml:space="preserve">                             (наименование документа, серия, номер, дата и место выдачи регистрации)</w:t>
      </w:r>
    </w:p>
    <w:p w:rsidR="00980FFA" w:rsidRPr="00333CE8" w:rsidRDefault="00980FFA" w:rsidP="00980FFA">
      <w:pPr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980FFA" w:rsidRPr="00333CE8" w:rsidRDefault="00980FFA" w:rsidP="00980FFA">
      <w:pPr>
        <w:autoSpaceDE w:val="0"/>
        <w:autoSpaceDN w:val="0"/>
        <w:adjustRightInd w:val="0"/>
        <w:rPr>
          <w:sz w:val="20"/>
          <w:szCs w:val="20"/>
        </w:rPr>
      </w:pPr>
      <w:r w:rsidRPr="00333CE8">
        <w:rPr>
          <w:sz w:val="20"/>
          <w:szCs w:val="20"/>
        </w:rPr>
        <w:t xml:space="preserve">                                                                                         (кем </w:t>
      </w:r>
      <w:proofErr w:type="gramStart"/>
      <w:r w:rsidRPr="00333CE8">
        <w:rPr>
          <w:sz w:val="20"/>
          <w:szCs w:val="20"/>
        </w:rPr>
        <w:t>выдан</w:t>
      </w:r>
      <w:proofErr w:type="gramEnd"/>
      <w:r w:rsidRPr="00333CE8">
        <w:rPr>
          <w:sz w:val="20"/>
          <w:szCs w:val="20"/>
        </w:rPr>
        <w:t>)</w:t>
      </w:r>
    </w:p>
    <w:p w:rsidR="00980FFA" w:rsidRPr="00333CE8" w:rsidRDefault="00980FFA" w:rsidP="00980FFA">
      <w:pPr>
        <w:autoSpaceDE w:val="0"/>
        <w:autoSpaceDN w:val="0"/>
        <w:adjustRightInd w:val="0"/>
      </w:pPr>
      <w:r w:rsidRPr="00333CE8">
        <w:t>_____________________________________________________________________________</w:t>
      </w:r>
    </w:p>
    <w:p w:rsidR="00980FFA" w:rsidRPr="00333CE8" w:rsidRDefault="00980FFA" w:rsidP="00980FFA">
      <w:pPr>
        <w:jc w:val="center"/>
        <w:rPr>
          <w:sz w:val="20"/>
          <w:szCs w:val="20"/>
        </w:rPr>
      </w:pPr>
      <w:r w:rsidRPr="00333CE8">
        <w:rPr>
          <w:sz w:val="20"/>
          <w:szCs w:val="20"/>
        </w:rPr>
        <w:lastRenderedPageBreak/>
        <w:t>(место жительства)</w:t>
      </w:r>
    </w:p>
    <w:p w:rsidR="00980FFA" w:rsidRPr="00333CE8" w:rsidRDefault="00980FFA" w:rsidP="00980FFA">
      <w:pPr>
        <w:ind w:firstLine="720"/>
        <w:jc w:val="both"/>
        <w:rPr>
          <w:sz w:val="26"/>
          <w:szCs w:val="26"/>
        </w:rPr>
      </w:pPr>
      <w:r w:rsidRPr="00333CE8">
        <w:rPr>
          <w:sz w:val="26"/>
          <w:szCs w:val="26"/>
        </w:rPr>
        <w:t>1. Принимая решение на участие в аукционе по продаже права на заключение договора аренды земельного участка площадью ___________ кв.м.</w:t>
      </w:r>
    </w:p>
    <w:p w:rsidR="00980FFA" w:rsidRPr="00333CE8" w:rsidRDefault="00980FFA" w:rsidP="00980FFA">
      <w:pPr>
        <w:jc w:val="both"/>
        <w:rPr>
          <w:sz w:val="26"/>
          <w:szCs w:val="26"/>
        </w:rPr>
      </w:pPr>
      <w:r w:rsidRPr="00333CE8">
        <w:rPr>
          <w:sz w:val="26"/>
          <w:szCs w:val="26"/>
        </w:rPr>
        <w:t>с кадастровым номером ________________________________________________</w:t>
      </w:r>
    </w:p>
    <w:p w:rsidR="00980FFA" w:rsidRPr="00333CE8" w:rsidRDefault="00980FFA" w:rsidP="00980FFA">
      <w:pPr>
        <w:jc w:val="both"/>
        <w:rPr>
          <w:sz w:val="26"/>
          <w:szCs w:val="26"/>
        </w:rPr>
      </w:pPr>
      <w:proofErr w:type="gramStart"/>
      <w:r w:rsidRPr="00333CE8">
        <w:rPr>
          <w:sz w:val="26"/>
          <w:szCs w:val="26"/>
        </w:rPr>
        <w:t>расположенного</w:t>
      </w:r>
      <w:proofErr w:type="gramEnd"/>
      <w:r w:rsidRPr="00333CE8">
        <w:rPr>
          <w:sz w:val="26"/>
          <w:szCs w:val="26"/>
        </w:rPr>
        <w:t xml:space="preserve"> по адресу:_____________________________________________ </w:t>
      </w:r>
    </w:p>
    <w:p w:rsidR="00980FFA" w:rsidRPr="00333CE8" w:rsidRDefault="00980FFA" w:rsidP="00980FFA">
      <w:pPr>
        <w:jc w:val="both"/>
        <w:rPr>
          <w:sz w:val="26"/>
          <w:szCs w:val="26"/>
        </w:rPr>
      </w:pPr>
      <w:r w:rsidRPr="00333CE8">
        <w:rPr>
          <w:sz w:val="26"/>
          <w:szCs w:val="26"/>
        </w:rPr>
        <w:t>____________________________________________________________________</w:t>
      </w:r>
    </w:p>
    <w:p w:rsidR="00980FFA" w:rsidRPr="00333CE8" w:rsidRDefault="00980FFA" w:rsidP="00980FFA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333CE8">
        <w:rPr>
          <w:sz w:val="26"/>
          <w:szCs w:val="26"/>
        </w:rPr>
        <w:t xml:space="preserve">с видом разрешенного использования_____________________________________ </w:t>
      </w:r>
    </w:p>
    <w:p w:rsidR="00980FFA" w:rsidRPr="00333CE8" w:rsidRDefault="00980FFA" w:rsidP="00980FFA">
      <w:pPr>
        <w:jc w:val="both"/>
        <w:rPr>
          <w:sz w:val="26"/>
          <w:szCs w:val="26"/>
        </w:rPr>
      </w:pPr>
      <w:proofErr w:type="gramStart"/>
      <w:r w:rsidRPr="00333CE8">
        <w:rPr>
          <w:sz w:val="26"/>
          <w:szCs w:val="26"/>
        </w:rPr>
        <w:t>который</w:t>
      </w:r>
      <w:proofErr w:type="gramEnd"/>
      <w:r w:rsidRPr="00333CE8">
        <w:rPr>
          <w:sz w:val="26"/>
          <w:szCs w:val="26"/>
        </w:rPr>
        <w:t xml:space="preserve"> состоится  «____»__________________ </w:t>
      </w:r>
      <w:proofErr w:type="spellStart"/>
      <w:r w:rsidRPr="00333CE8">
        <w:rPr>
          <w:sz w:val="26"/>
          <w:szCs w:val="26"/>
        </w:rPr>
        <w:t>_______г</w:t>
      </w:r>
      <w:proofErr w:type="spellEnd"/>
      <w:r w:rsidRPr="00333CE8">
        <w:rPr>
          <w:sz w:val="26"/>
          <w:szCs w:val="26"/>
        </w:rPr>
        <w:t xml:space="preserve">. в </w:t>
      </w:r>
      <w:proofErr w:type="spellStart"/>
      <w:r w:rsidRPr="00333CE8">
        <w:rPr>
          <w:sz w:val="26"/>
          <w:szCs w:val="26"/>
        </w:rPr>
        <w:t>______ч</w:t>
      </w:r>
      <w:proofErr w:type="spellEnd"/>
      <w:r w:rsidRPr="00333CE8">
        <w:rPr>
          <w:sz w:val="26"/>
          <w:szCs w:val="26"/>
        </w:rPr>
        <w:t xml:space="preserve">. </w:t>
      </w:r>
      <w:proofErr w:type="spellStart"/>
      <w:r w:rsidRPr="00333CE8">
        <w:rPr>
          <w:sz w:val="26"/>
          <w:szCs w:val="26"/>
        </w:rPr>
        <w:t>______мин</w:t>
      </w:r>
      <w:proofErr w:type="spellEnd"/>
      <w:r w:rsidRPr="00333CE8">
        <w:rPr>
          <w:sz w:val="26"/>
          <w:szCs w:val="26"/>
        </w:rPr>
        <w:t>.</w:t>
      </w:r>
    </w:p>
    <w:p w:rsidR="00980FFA" w:rsidRPr="00333CE8" w:rsidRDefault="00980FFA" w:rsidP="00980FFA">
      <w:pPr>
        <w:jc w:val="both"/>
        <w:rPr>
          <w:sz w:val="26"/>
          <w:szCs w:val="26"/>
        </w:rPr>
      </w:pPr>
      <w:proofErr w:type="gramStart"/>
      <w:r w:rsidRPr="00333CE8">
        <w:rPr>
          <w:sz w:val="26"/>
          <w:szCs w:val="26"/>
        </w:rPr>
        <w:t xml:space="preserve">обязуюсь соблюдать условия аукциона, содержащиеся в извещении о проведении торгов, опубликованном на официальном сайте Российской Федерации в сети «Интернет» по адресу: </w:t>
      </w:r>
      <w:proofErr w:type="spellStart"/>
      <w:r w:rsidRPr="00333CE8">
        <w:rPr>
          <w:sz w:val="26"/>
          <w:szCs w:val="26"/>
        </w:rPr>
        <w:t>www.torgi.gov.ru</w:t>
      </w:r>
      <w:proofErr w:type="spellEnd"/>
      <w:r w:rsidRPr="00333CE8">
        <w:rPr>
          <w:sz w:val="26"/>
          <w:szCs w:val="26"/>
        </w:rPr>
        <w:t xml:space="preserve">. и на официальном web-сайте </w:t>
      </w:r>
      <w:r w:rsidRPr="00333CE8">
        <w:t xml:space="preserve">органов местного самоуправления </w:t>
      </w:r>
      <w:r>
        <w:t xml:space="preserve">Новослободского сельского поселения </w:t>
      </w:r>
      <w:r w:rsidRPr="00333CE8">
        <w:t xml:space="preserve">муниципального района «Корочанский район» Белгородской области   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https://novoslobodskoe-r31.gosweb.gosuslugi.ru</w:t>
      </w:r>
      <w:r w:rsidRPr="00333CE8">
        <w:rPr>
          <w:sz w:val="26"/>
          <w:szCs w:val="26"/>
        </w:rPr>
        <w:t>.</w:t>
      </w:r>
      <w:proofErr w:type="gramEnd"/>
    </w:p>
    <w:p w:rsidR="00980FFA" w:rsidRPr="00333CE8" w:rsidRDefault="00980FFA" w:rsidP="00980FF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3CE8">
        <w:rPr>
          <w:sz w:val="26"/>
          <w:szCs w:val="26"/>
        </w:rPr>
        <w:t>2. Согласен с тем, что з</w:t>
      </w:r>
      <w:r w:rsidRPr="00333CE8">
        <w:rPr>
          <w:rFonts w:eastAsia="Calibri"/>
          <w:sz w:val="26"/>
          <w:szCs w:val="26"/>
        </w:rPr>
        <w:t xml:space="preserve">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9" w:history="1">
        <w:r w:rsidRPr="00333CE8">
          <w:rPr>
            <w:rFonts w:eastAsia="Calibri"/>
            <w:color w:val="0000FF"/>
            <w:sz w:val="26"/>
            <w:szCs w:val="26"/>
          </w:rPr>
          <w:t>пунктом 13</w:t>
        </w:r>
      </w:hyperlink>
      <w:r w:rsidRPr="00333CE8">
        <w:rPr>
          <w:rFonts w:eastAsia="Calibri"/>
          <w:sz w:val="26"/>
          <w:szCs w:val="26"/>
        </w:rPr>
        <w:t xml:space="preserve">, </w:t>
      </w:r>
      <w:hyperlink r:id="rId10" w:history="1">
        <w:r w:rsidRPr="00333CE8">
          <w:rPr>
            <w:rFonts w:eastAsia="Calibri"/>
            <w:color w:val="0000FF"/>
            <w:sz w:val="26"/>
            <w:szCs w:val="26"/>
          </w:rPr>
          <w:t>14</w:t>
        </w:r>
      </w:hyperlink>
      <w:r w:rsidRPr="00333CE8">
        <w:rPr>
          <w:rFonts w:eastAsia="Calibri"/>
          <w:sz w:val="26"/>
          <w:szCs w:val="26"/>
        </w:rPr>
        <w:t xml:space="preserve"> или </w:t>
      </w:r>
      <w:hyperlink r:id="rId11" w:history="1">
        <w:r w:rsidRPr="00333CE8">
          <w:rPr>
            <w:rFonts w:eastAsia="Calibri"/>
            <w:color w:val="0000FF"/>
            <w:sz w:val="26"/>
            <w:szCs w:val="26"/>
          </w:rPr>
          <w:t>20</w:t>
        </w:r>
      </w:hyperlink>
      <w:r w:rsidRPr="00333CE8">
        <w:rPr>
          <w:rFonts w:eastAsia="Calibri"/>
          <w:sz w:val="26"/>
          <w:szCs w:val="26"/>
        </w:rPr>
        <w:t xml:space="preserve"> статьи 39.12 Земельного кодекса Российской Федерации, не возвращается в случае уклонения от заключения указанных договоров.</w:t>
      </w:r>
    </w:p>
    <w:p w:rsidR="00980FFA" w:rsidRPr="00333CE8" w:rsidRDefault="00980FFA" w:rsidP="00980FFA">
      <w:pPr>
        <w:ind w:firstLine="720"/>
        <w:jc w:val="both"/>
        <w:rPr>
          <w:sz w:val="26"/>
          <w:szCs w:val="26"/>
        </w:rPr>
      </w:pPr>
      <w:r w:rsidRPr="00333CE8">
        <w:rPr>
          <w:sz w:val="26"/>
          <w:szCs w:val="26"/>
        </w:rPr>
        <w:t xml:space="preserve">3. </w:t>
      </w:r>
      <w:proofErr w:type="gramStart"/>
      <w:r w:rsidRPr="00333CE8">
        <w:rPr>
          <w:sz w:val="26"/>
          <w:szCs w:val="26"/>
        </w:rPr>
        <w:t>Согласен</w:t>
      </w:r>
      <w:proofErr w:type="gramEnd"/>
      <w:r w:rsidRPr="00333CE8">
        <w:rPr>
          <w:sz w:val="26"/>
          <w:szCs w:val="26"/>
        </w:rPr>
        <w:t xml:space="preserve"> на обработку моих персональных данных в соответствии с Федеральным законом от 27 июля 2006 года № 152-ФЗ «О персональных данных».</w:t>
      </w:r>
    </w:p>
    <w:p w:rsidR="00980FFA" w:rsidRPr="00333CE8" w:rsidRDefault="00980FFA" w:rsidP="00980FFA">
      <w:pPr>
        <w:ind w:firstLine="720"/>
        <w:jc w:val="both"/>
        <w:rPr>
          <w:sz w:val="26"/>
          <w:szCs w:val="26"/>
        </w:rPr>
      </w:pPr>
      <w:proofErr w:type="gramStart"/>
      <w:r w:rsidRPr="00333CE8">
        <w:rPr>
          <w:sz w:val="26"/>
          <w:szCs w:val="26"/>
        </w:rPr>
        <w:t>В соответствии со статьей 9 Федерального закона от 27.07.2006 г. № 152-ФЗ «О персональных данных» своей волей и в своем интересе с целью решения вопросов местного значения, получения муниципальной услуги даю согласие оператору администрации района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333CE8">
        <w:rPr>
          <w:sz w:val="26"/>
          <w:szCs w:val="26"/>
        </w:rPr>
        <w:t>, доступ), обезличивание, блокирование, удаление, уничтожение персональных данных, размещение в информационно-телекоммуникационной сети «Интернет» на официальном сайте администрации муниципального района «Корочанский район» (</w:t>
      </w:r>
      <w:r w:rsidRPr="00333CE8">
        <w:rPr>
          <w:sz w:val="26"/>
          <w:szCs w:val="26"/>
          <w:lang w:val="en-US"/>
        </w:rPr>
        <w:t>www</w:t>
      </w:r>
      <w:r w:rsidRPr="00333CE8">
        <w:rPr>
          <w:sz w:val="26"/>
          <w:szCs w:val="26"/>
        </w:rPr>
        <w:t>.</w:t>
      </w:r>
      <w:proofErr w:type="spellStart"/>
      <w:r w:rsidRPr="00333CE8">
        <w:rPr>
          <w:sz w:val="26"/>
          <w:szCs w:val="26"/>
          <w:lang w:val="en-US"/>
        </w:rPr>
        <w:t>korocha</w:t>
      </w:r>
      <w:proofErr w:type="spellEnd"/>
      <w:r w:rsidRPr="00333CE8">
        <w:rPr>
          <w:sz w:val="26"/>
          <w:szCs w:val="26"/>
        </w:rPr>
        <w:t>.</w:t>
      </w:r>
      <w:proofErr w:type="spellStart"/>
      <w:r w:rsidRPr="00333CE8">
        <w:rPr>
          <w:sz w:val="26"/>
          <w:szCs w:val="26"/>
          <w:lang w:val="en-US"/>
        </w:rPr>
        <w:t>ru</w:t>
      </w:r>
      <w:proofErr w:type="spellEnd"/>
      <w:r w:rsidRPr="00333CE8">
        <w:rPr>
          <w:sz w:val="26"/>
          <w:szCs w:val="26"/>
        </w:rPr>
        <w:t>).</w:t>
      </w:r>
    </w:p>
    <w:p w:rsidR="00980FFA" w:rsidRPr="00333CE8" w:rsidRDefault="00980FFA" w:rsidP="00980FFA">
      <w:pPr>
        <w:jc w:val="center"/>
        <w:rPr>
          <w:sz w:val="26"/>
          <w:szCs w:val="26"/>
        </w:rPr>
      </w:pPr>
    </w:p>
    <w:p w:rsidR="00980FFA" w:rsidRPr="00333CE8" w:rsidRDefault="00980FFA" w:rsidP="00980FFA">
      <w:pPr>
        <w:jc w:val="center"/>
        <w:rPr>
          <w:sz w:val="26"/>
          <w:szCs w:val="26"/>
        </w:rPr>
      </w:pPr>
      <w:r w:rsidRPr="00333CE8">
        <w:rPr>
          <w:sz w:val="26"/>
          <w:szCs w:val="26"/>
        </w:rPr>
        <w:t xml:space="preserve">ПРИЛОЖЕНИЕ </w:t>
      </w:r>
    </w:p>
    <w:p w:rsidR="00980FFA" w:rsidRPr="00333CE8" w:rsidRDefault="00980FFA" w:rsidP="00980FFA">
      <w:pPr>
        <w:jc w:val="center"/>
        <w:rPr>
          <w:sz w:val="20"/>
          <w:szCs w:val="20"/>
        </w:rPr>
      </w:pPr>
      <w:r w:rsidRPr="00333CE8">
        <w:rPr>
          <w:sz w:val="20"/>
          <w:szCs w:val="20"/>
        </w:rPr>
        <w:t>(опись документов, прилагаемых к заявке на участие в торгах):</w:t>
      </w:r>
    </w:p>
    <w:p w:rsidR="00980FFA" w:rsidRPr="00333CE8" w:rsidRDefault="00980FFA" w:rsidP="00980FFA">
      <w:pPr>
        <w:jc w:val="both"/>
        <w:rPr>
          <w:sz w:val="28"/>
          <w:szCs w:val="28"/>
        </w:rPr>
      </w:pPr>
      <w:r w:rsidRPr="00333CE8">
        <w:rPr>
          <w:b/>
          <w:sz w:val="28"/>
          <w:szCs w:val="28"/>
        </w:rPr>
        <w:t>______________</w:t>
      </w:r>
      <w:r w:rsidRPr="00333CE8">
        <w:rPr>
          <w:sz w:val="28"/>
          <w:szCs w:val="28"/>
        </w:rPr>
        <w:t>____________________________________________________</w:t>
      </w:r>
    </w:p>
    <w:p w:rsidR="00980FFA" w:rsidRPr="00333CE8" w:rsidRDefault="00980FFA" w:rsidP="00980FFA">
      <w:pPr>
        <w:jc w:val="both"/>
        <w:rPr>
          <w:sz w:val="28"/>
          <w:szCs w:val="28"/>
        </w:rPr>
      </w:pPr>
      <w:r w:rsidRPr="00333CE8">
        <w:rPr>
          <w:sz w:val="28"/>
          <w:szCs w:val="28"/>
        </w:rPr>
        <w:t xml:space="preserve"> __________________________________________________________________</w:t>
      </w:r>
    </w:p>
    <w:p w:rsidR="00980FFA" w:rsidRPr="00333CE8" w:rsidRDefault="00980FFA" w:rsidP="00980FFA">
      <w:pPr>
        <w:jc w:val="both"/>
        <w:rPr>
          <w:sz w:val="28"/>
          <w:szCs w:val="28"/>
        </w:rPr>
      </w:pPr>
      <w:r w:rsidRPr="00333CE8">
        <w:rPr>
          <w:sz w:val="28"/>
          <w:szCs w:val="28"/>
        </w:rPr>
        <w:t xml:space="preserve">__________________________________________________________________ _________________________________________________________________ __________________________________________________________________ </w:t>
      </w:r>
    </w:p>
    <w:p w:rsidR="00980FFA" w:rsidRPr="00333CE8" w:rsidRDefault="00980FFA" w:rsidP="00980FFA">
      <w:pPr>
        <w:rPr>
          <w:sz w:val="26"/>
          <w:szCs w:val="26"/>
        </w:rPr>
      </w:pPr>
      <w:r w:rsidRPr="00333CE8">
        <w:rPr>
          <w:sz w:val="26"/>
          <w:szCs w:val="26"/>
        </w:rPr>
        <w:t>Подпись заявителя</w:t>
      </w:r>
    </w:p>
    <w:p w:rsidR="00980FFA" w:rsidRPr="00333CE8" w:rsidRDefault="00980FFA" w:rsidP="00980FFA">
      <w:pPr>
        <w:rPr>
          <w:sz w:val="26"/>
          <w:szCs w:val="26"/>
        </w:rPr>
      </w:pPr>
      <w:r w:rsidRPr="00333CE8">
        <w:rPr>
          <w:sz w:val="26"/>
          <w:szCs w:val="26"/>
        </w:rPr>
        <w:t>(его полномочного представителя) _____________ ______________________</w:t>
      </w:r>
    </w:p>
    <w:p w:rsidR="00980FFA" w:rsidRPr="00333CE8" w:rsidRDefault="00980FFA" w:rsidP="00980FFA">
      <w:pPr>
        <w:tabs>
          <w:tab w:val="left" w:pos="6660"/>
        </w:tabs>
        <w:ind w:firstLine="6480"/>
      </w:pPr>
      <w:r w:rsidRPr="00333CE8">
        <w:t>Ф.И.О.</w:t>
      </w:r>
    </w:p>
    <w:p w:rsidR="00980FFA" w:rsidRPr="00333CE8" w:rsidRDefault="00980FFA" w:rsidP="00980FFA">
      <w:pPr>
        <w:rPr>
          <w:sz w:val="26"/>
          <w:szCs w:val="26"/>
        </w:rPr>
      </w:pPr>
      <w:r w:rsidRPr="00333CE8">
        <w:rPr>
          <w:sz w:val="26"/>
          <w:szCs w:val="26"/>
        </w:rPr>
        <w:t>Дата «____» ________________20____ г.</w:t>
      </w:r>
    </w:p>
    <w:p w:rsidR="00980FFA" w:rsidRPr="00333CE8" w:rsidRDefault="00980FFA" w:rsidP="00980FFA">
      <w:pPr>
        <w:rPr>
          <w:sz w:val="16"/>
          <w:szCs w:val="16"/>
        </w:rPr>
      </w:pPr>
      <w:r w:rsidRPr="00333CE8">
        <w:rPr>
          <w:sz w:val="16"/>
          <w:szCs w:val="16"/>
        </w:rPr>
        <w:t>М.П.</w:t>
      </w:r>
    </w:p>
    <w:p w:rsidR="00980FFA" w:rsidRPr="00333CE8" w:rsidRDefault="00980FFA" w:rsidP="00980FFA">
      <w:pPr>
        <w:spacing w:before="100" w:beforeAutospacing="1"/>
        <w:rPr>
          <w:sz w:val="26"/>
          <w:szCs w:val="26"/>
        </w:rPr>
      </w:pPr>
      <w:r w:rsidRPr="00333CE8">
        <w:rPr>
          <w:sz w:val="26"/>
          <w:szCs w:val="26"/>
        </w:rPr>
        <w:t xml:space="preserve">Заявка принята Продавцом </w:t>
      </w:r>
      <w:proofErr w:type="spellStart"/>
      <w:r w:rsidRPr="00333CE8">
        <w:rPr>
          <w:sz w:val="26"/>
          <w:szCs w:val="26"/>
        </w:rPr>
        <w:t>_______час</w:t>
      </w:r>
      <w:proofErr w:type="spellEnd"/>
      <w:r w:rsidRPr="00333CE8">
        <w:rPr>
          <w:sz w:val="26"/>
          <w:szCs w:val="26"/>
        </w:rPr>
        <w:t xml:space="preserve"> </w:t>
      </w:r>
      <w:proofErr w:type="spellStart"/>
      <w:r w:rsidRPr="00333CE8">
        <w:rPr>
          <w:sz w:val="26"/>
          <w:szCs w:val="26"/>
        </w:rPr>
        <w:t>_______мин</w:t>
      </w:r>
      <w:proofErr w:type="spellEnd"/>
      <w:r w:rsidRPr="00333CE8">
        <w:rPr>
          <w:sz w:val="26"/>
          <w:szCs w:val="26"/>
        </w:rPr>
        <w:t xml:space="preserve">.  «___» __________20____года </w:t>
      </w:r>
    </w:p>
    <w:p w:rsidR="00980FFA" w:rsidRPr="00333CE8" w:rsidRDefault="00980FFA" w:rsidP="00980FFA">
      <w:pPr>
        <w:spacing w:before="100" w:beforeAutospacing="1"/>
        <w:rPr>
          <w:sz w:val="26"/>
          <w:szCs w:val="26"/>
        </w:rPr>
      </w:pPr>
      <w:r w:rsidRPr="00333CE8">
        <w:rPr>
          <w:sz w:val="26"/>
          <w:szCs w:val="26"/>
        </w:rPr>
        <w:t>№ лота ______, № заявки ________</w:t>
      </w:r>
    </w:p>
    <w:p w:rsidR="00980FFA" w:rsidRPr="00333CE8" w:rsidRDefault="00980FFA" w:rsidP="00980FFA">
      <w:pPr>
        <w:spacing w:before="100" w:beforeAutospacing="1"/>
        <w:rPr>
          <w:sz w:val="26"/>
          <w:szCs w:val="26"/>
        </w:rPr>
      </w:pPr>
    </w:p>
    <w:p w:rsidR="00980FFA" w:rsidRPr="00333CE8" w:rsidRDefault="00980FFA" w:rsidP="00980FFA">
      <w:pPr>
        <w:spacing w:before="100" w:beforeAutospacing="1"/>
        <w:rPr>
          <w:sz w:val="26"/>
          <w:szCs w:val="26"/>
        </w:rPr>
      </w:pPr>
      <w:r w:rsidRPr="00333CE8">
        <w:rPr>
          <w:sz w:val="26"/>
          <w:szCs w:val="26"/>
        </w:rPr>
        <w:t>Подпись  лица, принявшего заявку______________________________</w:t>
      </w:r>
    </w:p>
    <w:p w:rsidR="00980FFA" w:rsidRPr="00333CE8" w:rsidRDefault="00980FFA" w:rsidP="00980FFA">
      <w:pPr>
        <w:ind w:firstLine="567"/>
        <w:jc w:val="right"/>
      </w:pPr>
      <w:r w:rsidRPr="00333CE8">
        <w:t>Приложение к Заявке на участие в торгах</w:t>
      </w:r>
    </w:p>
    <w:p w:rsidR="00980FFA" w:rsidRPr="00333CE8" w:rsidRDefault="00980FFA" w:rsidP="00980FFA">
      <w:pPr>
        <w:ind w:firstLine="567"/>
        <w:jc w:val="right"/>
      </w:pPr>
      <w:r w:rsidRPr="00333CE8">
        <w:t>от __________________________________</w:t>
      </w:r>
    </w:p>
    <w:p w:rsidR="00980FFA" w:rsidRPr="00333CE8" w:rsidRDefault="00980FFA" w:rsidP="00980FFA">
      <w:pPr>
        <w:ind w:firstLine="567"/>
      </w:pPr>
      <w:bookmarkStart w:id="0" w:name="_GoBack"/>
      <w:bookmarkEnd w:id="0"/>
    </w:p>
    <w:p w:rsidR="00980FFA" w:rsidRPr="00333CE8" w:rsidRDefault="00980FFA" w:rsidP="00980FFA">
      <w:pPr>
        <w:ind w:firstLine="567"/>
        <w:jc w:val="center"/>
        <w:rPr>
          <w:b/>
        </w:rPr>
      </w:pPr>
      <w:r w:rsidRPr="00333CE8">
        <w:rPr>
          <w:b/>
        </w:rPr>
        <w:t>Реквизиты счета для возврата задатка</w:t>
      </w:r>
    </w:p>
    <w:p w:rsidR="00980FFA" w:rsidRPr="00333CE8" w:rsidRDefault="00980FFA" w:rsidP="00980FFA">
      <w:pPr>
        <w:ind w:firstLine="567"/>
      </w:pPr>
    </w:p>
    <w:p w:rsidR="00980FFA" w:rsidRPr="00333CE8" w:rsidRDefault="00980FFA" w:rsidP="00980FFA">
      <w:pPr>
        <w:ind w:firstLine="567"/>
      </w:pPr>
      <w:r w:rsidRPr="00333CE8">
        <w:t>Прошу возвратить задаток на участие в торгах от ____________ 20</w:t>
      </w:r>
      <w:r>
        <w:t>2</w:t>
      </w:r>
      <w:r w:rsidRPr="00333CE8">
        <w:t>_ г., перечисленный платежным поручением (квитанцией) № _________ от __________ 20</w:t>
      </w:r>
      <w:r>
        <w:t>2</w:t>
      </w:r>
      <w:r w:rsidRPr="00333CE8">
        <w:t>_ г.</w:t>
      </w:r>
    </w:p>
    <w:p w:rsidR="00980FFA" w:rsidRPr="00333CE8" w:rsidRDefault="00980FFA" w:rsidP="00980FFA">
      <w:pPr>
        <w:ind w:firstLine="567"/>
        <w:jc w:val="both"/>
      </w:pPr>
      <w:r w:rsidRPr="00333CE8">
        <w:t>в сумме _________________ руб. по основаниям, установленным ст. 39.12 Земельного кодекса РФ, по следующим реквизитам:</w:t>
      </w:r>
    </w:p>
    <w:p w:rsidR="00980FFA" w:rsidRPr="00333CE8" w:rsidRDefault="00980FFA" w:rsidP="00980FFA">
      <w:pPr>
        <w:ind w:firstLine="567"/>
      </w:pPr>
    </w:p>
    <w:p w:rsidR="00980FFA" w:rsidRPr="00333CE8" w:rsidRDefault="00980FFA" w:rsidP="00980FFA">
      <w:r w:rsidRPr="00333CE8">
        <w:t>Наименование получателя платежа (если карточка, то владельца карточки):</w:t>
      </w:r>
    </w:p>
    <w:p w:rsidR="00980FFA" w:rsidRPr="00333CE8" w:rsidRDefault="00980FFA" w:rsidP="00980FFA">
      <w:r w:rsidRPr="00333CE8">
        <w:t>__________________________________________________________________</w:t>
      </w:r>
    </w:p>
    <w:p w:rsidR="00980FFA" w:rsidRPr="00333CE8" w:rsidRDefault="00980FFA" w:rsidP="00980FFA">
      <w:r w:rsidRPr="00333CE8">
        <w:t>Банк получателя________________________________________________________</w:t>
      </w:r>
    </w:p>
    <w:p w:rsidR="00980FFA" w:rsidRPr="00333CE8" w:rsidRDefault="00980FFA" w:rsidP="00980FFA">
      <w:r w:rsidRPr="00333CE8">
        <w:t>ИНН (получателя)_______________________________________________________</w:t>
      </w:r>
    </w:p>
    <w:p w:rsidR="00980FFA" w:rsidRPr="00333CE8" w:rsidRDefault="00980FFA" w:rsidP="00980FFA">
      <w:r w:rsidRPr="00333CE8">
        <w:t>КПП (банка)___________________________ БИК (банка)_______________</w:t>
      </w:r>
    </w:p>
    <w:p w:rsidR="00980FFA" w:rsidRPr="00333CE8" w:rsidRDefault="00980FFA" w:rsidP="00980FFA">
      <w:r w:rsidRPr="00333CE8">
        <w:t>Корр. счет (банка)______________________________________________________</w:t>
      </w:r>
    </w:p>
    <w:p w:rsidR="00980FFA" w:rsidRPr="00333CE8" w:rsidRDefault="00980FFA" w:rsidP="00980FFA">
      <w:proofErr w:type="spellStart"/>
      <w:r w:rsidRPr="00333CE8">
        <w:t>Расч</w:t>
      </w:r>
      <w:proofErr w:type="spellEnd"/>
      <w:r w:rsidRPr="00333CE8">
        <w:t xml:space="preserve">. счет (получателя)______________________________________________________ </w:t>
      </w:r>
    </w:p>
    <w:p w:rsidR="00980FFA" w:rsidRPr="00333CE8" w:rsidRDefault="00980FFA" w:rsidP="00980FFA"/>
    <w:p w:rsidR="00980FFA" w:rsidRPr="00333CE8" w:rsidRDefault="00980FFA" w:rsidP="00980FFA"/>
    <w:p w:rsidR="00980FFA" w:rsidRPr="00333CE8" w:rsidRDefault="00980FFA" w:rsidP="00980FFA">
      <w:r w:rsidRPr="00333CE8">
        <w:t>_______________</w:t>
      </w:r>
      <w:r w:rsidRPr="00333CE8">
        <w:tab/>
      </w:r>
      <w:r w:rsidRPr="00333CE8">
        <w:tab/>
      </w:r>
      <w:r w:rsidRPr="00333CE8">
        <w:tab/>
        <w:t>____________________              ________________</w:t>
      </w:r>
    </w:p>
    <w:p w:rsidR="00980FFA" w:rsidRPr="00333CE8" w:rsidRDefault="00980FFA" w:rsidP="00980FFA">
      <w:r w:rsidRPr="00333CE8">
        <w:tab/>
        <w:t>(дата)</w:t>
      </w:r>
      <w:r w:rsidRPr="00333CE8">
        <w:tab/>
      </w:r>
      <w:r w:rsidRPr="00333CE8">
        <w:tab/>
      </w:r>
      <w:r w:rsidRPr="00333CE8">
        <w:tab/>
      </w:r>
      <w:r w:rsidRPr="00333CE8">
        <w:tab/>
      </w:r>
      <w:r w:rsidRPr="00333CE8">
        <w:tab/>
        <w:t>(подпись)                                  (Ф.И.О.)</w:t>
      </w:r>
    </w:p>
    <w:p w:rsidR="00980FFA" w:rsidRPr="00333CE8" w:rsidRDefault="00980FFA" w:rsidP="00980FFA">
      <w:pPr>
        <w:jc w:val="both"/>
        <w:rPr>
          <w:b/>
        </w:rPr>
      </w:pPr>
    </w:p>
    <w:p w:rsidR="00980FFA" w:rsidRPr="00333CE8" w:rsidRDefault="00980FFA" w:rsidP="00980FFA">
      <w:pPr>
        <w:ind w:left="5664" w:firstLine="567"/>
        <w:jc w:val="both"/>
        <w:rPr>
          <w:b/>
        </w:rPr>
      </w:pPr>
    </w:p>
    <w:p w:rsidR="00980FFA" w:rsidRPr="00333CE8" w:rsidRDefault="00980FFA" w:rsidP="00980FFA">
      <w:pPr>
        <w:spacing w:after="200" w:line="276" w:lineRule="auto"/>
        <w:rPr>
          <w:b/>
        </w:rPr>
      </w:pPr>
      <w:r w:rsidRPr="00333CE8">
        <w:rPr>
          <w:b/>
        </w:rPr>
        <w:br w:type="page"/>
      </w:r>
    </w:p>
    <w:p w:rsidR="00980FFA" w:rsidRPr="00333CE8" w:rsidRDefault="00980FFA" w:rsidP="00980FFA">
      <w:pPr>
        <w:jc w:val="right"/>
      </w:pPr>
      <w:r w:rsidRPr="00333CE8">
        <w:lastRenderedPageBreak/>
        <w:t>Утверждено</w:t>
      </w:r>
    </w:p>
    <w:p w:rsidR="00980FFA" w:rsidRPr="00333CE8" w:rsidRDefault="00980FFA" w:rsidP="00980FFA">
      <w:pPr>
        <w:jc w:val="right"/>
      </w:pPr>
      <w:r w:rsidRPr="00333CE8">
        <w:t>решением Комиссии по проведению</w:t>
      </w:r>
    </w:p>
    <w:p w:rsidR="00980FFA" w:rsidRPr="00333CE8" w:rsidRDefault="00980FFA" w:rsidP="00980FFA">
      <w:pPr>
        <w:jc w:val="right"/>
      </w:pPr>
      <w:r w:rsidRPr="00333CE8">
        <w:t xml:space="preserve"> земельных торгов Новослободского</w:t>
      </w:r>
    </w:p>
    <w:p w:rsidR="00980FFA" w:rsidRPr="00333CE8" w:rsidRDefault="00980FFA" w:rsidP="00980FFA">
      <w:pPr>
        <w:jc w:val="right"/>
      </w:pPr>
      <w:r w:rsidRPr="00333CE8">
        <w:t xml:space="preserve"> сельского поселения муниципального района</w:t>
      </w:r>
    </w:p>
    <w:p w:rsidR="00980FFA" w:rsidRPr="00333CE8" w:rsidRDefault="00980FFA" w:rsidP="00980FFA">
      <w:pPr>
        <w:jc w:val="right"/>
      </w:pPr>
      <w:r w:rsidRPr="00333CE8">
        <w:t xml:space="preserve"> «Корочанский район» Белгородской области</w:t>
      </w:r>
    </w:p>
    <w:p w:rsidR="00980FFA" w:rsidRPr="00333CE8" w:rsidRDefault="00980FFA" w:rsidP="00980FFA">
      <w:pPr>
        <w:jc w:val="right"/>
        <w:rPr>
          <w:b/>
        </w:rPr>
      </w:pPr>
      <w:r w:rsidRPr="00333CE8">
        <w:t xml:space="preserve"> от </w:t>
      </w:r>
      <w:r>
        <w:t>03</w:t>
      </w:r>
      <w:r w:rsidRPr="00333CE8">
        <w:t>.0</w:t>
      </w:r>
      <w:r>
        <w:t>2</w:t>
      </w:r>
      <w:r w:rsidRPr="00333CE8">
        <w:t>.202</w:t>
      </w:r>
      <w:r>
        <w:t>3</w:t>
      </w:r>
      <w:r w:rsidRPr="00333CE8">
        <w:t xml:space="preserve"> года № </w:t>
      </w:r>
      <w:r>
        <w:t>1</w:t>
      </w:r>
    </w:p>
    <w:p w:rsidR="00980FFA" w:rsidRPr="00333CE8" w:rsidRDefault="00980FFA" w:rsidP="00980FFA">
      <w:pPr>
        <w:jc w:val="center"/>
        <w:rPr>
          <w:b/>
          <w:bCs/>
        </w:rPr>
      </w:pPr>
      <w:r w:rsidRPr="00333CE8">
        <w:rPr>
          <w:b/>
          <w:bCs/>
        </w:rPr>
        <w:t>Проект договора аренды земельного участка</w:t>
      </w:r>
    </w:p>
    <w:p w:rsidR="00980FFA" w:rsidRPr="00333CE8" w:rsidRDefault="00980FFA" w:rsidP="00980FFA">
      <w:pPr>
        <w:keepNext/>
        <w:keepLines/>
        <w:jc w:val="center"/>
        <w:outlineLvl w:val="0"/>
        <w:rPr>
          <w:rFonts w:ascii="Calibri" w:hAnsi="Calibri"/>
          <w:b/>
          <w:bCs/>
          <w:sz w:val="16"/>
          <w:szCs w:val="16"/>
          <w:lang w:eastAsia="en-US"/>
        </w:rPr>
      </w:pPr>
    </w:p>
    <w:p w:rsidR="00980FFA" w:rsidRPr="00333CE8" w:rsidRDefault="00980FFA" w:rsidP="00980FFA">
      <w:pPr>
        <w:keepNext/>
        <w:keepLines/>
        <w:jc w:val="center"/>
        <w:outlineLvl w:val="0"/>
        <w:rPr>
          <w:b/>
          <w:bCs/>
          <w:lang w:eastAsia="en-US"/>
        </w:rPr>
      </w:pPr>
      <w:r w:rsidRPr="00333CE8">
        <w:rPr>
          <w:b/>
          <w:bCs/>
          <w:lang w:eastAsia="en-US"/>
        </w:rPr>
        <w:t xml:space="preserve">ДОГОВОР № _____ </w:t>
      </w:r>
    </w:p>
    <w:p w:rsidR="00980FFA" w:rsidRPr="00333CE8" w:rsidRDefault="00980FFA" w:rsidP="00980FFA">
      <w:pPr>
        <w:keepNext/>
        <w:keepLines/>
        <w:jc w:val="center"/>
        <w:outlineLvl w:val="0"/>
        <w:rPr>
          <w:b/>
          <w:bCs/>
          <w:lang w:eastAsia="en-US"/>
        </w:rPr>
      </w:pPr>
      <w:r w:rsidRPr="00333CE8">
        <w:rPr>
          <w:b/>
          <w:bCs/>
          <w:lang w:eastAsia="en-US"/>
        </w:rPr>
        <w:t>АРЕНДЫ ЗЕМЕЛЬНОГО УЧАСТКА</w:t>
      </w:r>
    </w:p>
    <w:p w:rsidR="00980FFA" w:rsidRPr="00333CE8" w:rsidRDefault="00980FFA" w:rsidP="00980FFA">
      <w:pPr>
        <w:keepNext/>
        <w:keepLines/>
        <w:jc w:val="center"/>
        <w:outlineLvl w:val="0"/>
        <w:rPr>
          <w:b/>
          <w:bCs/>
          <w:sz w:val="16"/>
          <w:szCs w:val="16"/>
          <w:lang w:eastAsia="en-US"/>
        </w:rPr>
      </w:pPr>
    </w:p>
    <w:p w:rsidR="00980FFA" w:rsidRPr="00333CE8" w:rsidRDefault="00980FFA" w:rsidP="00980FFA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  <w:bookmarkStart w:id="1" w:name="bookmark1"/>
      <w:proofErr w:type="gramStart"/>
      <w:r w:rsidRPr="00333CE8">
        <w:rPr>
          <w:b/>
          <w:bCs/>
          <w:lang w:eastAsia="en-US"/>
        </w:rPr>
        <w:t>с</w:t>
      </w:r>
      <w:proofErr w:type="gramEnd"/>
      <w:r w:rsidRPr="00333CE8">
        <w:rPr>
          <w:b/>
          <w:bCs/>
          <w:lang w:eastAsia="en-US"/>
        </w:rPr>
        <w:t xml:space="preserve">. </w:t>
      </w:r>
      <w:proofErr w:type="gramStart"/>
      <w:r w:rsidRPr="00333CE8">
        <w:rPr>
          <w:b/>
          <w:bCs/>
          <w:lang w:eastAsia="en-US"/>
        </w:rPr>
        <w:t>Новая</w:t>
      </w:r>
      <w:proofErr w:type="gramEnd"/>
      <w:r w:rsidRPr="00333CE8">
        <w:rPr>
          <w:b/>
          <w:bCs/>
          <w:lang w:eastAsia="en-US"/>
        </w:rPr>
        <w:t xml:space="preserve"> Слободка</w:t>
      </w:r>
      <w:r w:rsidRPr="00333CE8">
        <w:rPr>
          <w:b/>
          <w:bCs/>
          <w:lang w:eastAsia="en-US"/>
        </w:rPr>
        <w:tab/>
        <w:t>«___» ________ 202</w:t>
      </w:r>
      <w:r>
        <w:rPr>
          <w:b/>
          <w:bCs/>
          <w:lang w:eastAsia="en-US"/>
        </w:rPr>
        <w:t>3</w:t>
      </w:r>
      <w:r w:rsidRPr="00333CE8">
        <w:rPr>
          <w:b/>
          <w:bCs/>
          <w:lang w:eastAsia="en-US"/>
        </w:rPr>
        <w:t xml:space="preserve"> года</w:t>
      </w:r>
      <w:bookmarkEnd w:id="1"/>
    </w:p>
    <w:p w:rsidR="00980FFA" w:rsidRPr="00333CE8" w:rsidRDefault="00980FFA" w:rsidP="00980FFA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</w:p>
    <w:p w:rsidR="00980FFA" w:rsidRPr="00333CE8" w:rsidRDefault="00980FFA" w:rsidP="00980FFA">
      <w:pPr>
        <w:ind w:firstLine="567"/>
        <w:jc w:val="both"/>
        <w:outlineLvl w:val="2"/>
        <w:rPr>
          <w:b/>
          <w:u w:val="single"/>
        </w:rPr>
      </w:pPr>
      <w:bookmarkStart w:id="2" w:name="bookmark2"/>
      <w:r w:rsidRPr="00333CE8">
        <w:rPr>
          <w:rStyle w:val="a4"/>
        </w:rPr>
        <w:t>____________________</w:t>
      </w:r>
      <w:r w:rsidRPr="00333CE8">
        <w:t xml:space="preserve">, в </w:t>
      </w:r>
      <w:r w:rsidRPr="00333CE8">
        <w:rPr>
          <w:color w:val="000000"/>
        </w:rPr>
        <w:t>лице __________</w:t>
      </w:r>
      <w:r w:rsidRPr="00333CE8">
        <w:rPr>
          <w:rStyle w:val="a4"/>
        </w:rPr>
        <w:t>______________</w:t>
      </w:r>
      <w:r w:rsidRPr="00333CE8">
        <w:rPr>
          <w:color w:val="000000"/>
        </w:rPr>
        <w:t xml:space="preserve">, действующей на основании _____________, именуемый в дальнейшем «Арендодатель» с одной стороны, и  </w:t>
      </w:r>
      <w:r w:rsidRPr="00333CE8">
        <w:rPr>
          <w:b/>
          <w:color w:val="000000"/>
        </w:rPr>
        <w:t>Ф.И.О.,</w:t>
      </w:r>
      <w:r w:rsidRPr="00333CE8"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980FFA" w:rsidRPr="00333CE8" w:rsidRDefault="00980FFA" w:rsidP="00980FFA">
      <w:pPr>
        <w:spacing w:after="120"/>
        <w:ind w:right="20"/>
        <w:jc w:val="both"/>
        <w:rPr>
          <w:b/>
        </w:rPr>
      </w:pPr>
      <w:r w:rsidRPr="00333CE8">
        <w:rPr>
          <w:color w:val="000000"/>
        </w:rPr>
        <w:t>____________________________________, именуемый в дальнейшем</w:t>
      </w:r>
      <w:r w:rsidRPr="00333CE8">
        <w:rPr>
          <w:b/>
        </w:rPr>
        <w:t xml:space="preserve"> </w:t>
      </w:r>
      <w:r w:rsidRPr="00333CE8">
        <w:t>"Арендатор" с другой Стороны, заключили настоящий договор (далее - Договор) о нижеследующем:</w:t>
      </w:r>
    </w:p>
    <w:p w:rsidR="00980FFA" w:rsidRPr="00333CE8" w:rsidRDefault="00980FFA" w:rsidP="00980FFA">
      <w:pPr>
        <w:ind w:hanging="20"/>
        <w:jc w:val="center"/>
        <w:rPr>
          <w:b/>
        </w:rPr>
      </w:pPr>
      <w:r w:rsidRPr="00333CE8">
        <w:rPr>
          <w:b/>
        </w:rPr>
        <w:t>1. Предмет Договора</w:t>
      </w:r>
      <w:bookmarkEnd w:id="2"/>
    </w:p>
    <w:p w:rsidR="00980FFA" w:rsidRPr="00333CE8" w:rsidRDefault="00980FFA" w:rsidP="00980FFA">
      <w:pPr>
        <w:numPr>
          <w:ilvl w:val="1"/>
          <w:numId w:val="1"/>
        </w:numPr>
        <w:tabs>
          <w:tab w:val="left" w:pos="1086"/>
        </w:tabs>
        <w:spacing w:line="274" w:lineRule="exact"/>
        <w:ind w:firstLine="700"/>
        <w:jc w:val="both"/>
      </w:pPr>
      <w:proofErr w:type="gramStart"/>
      <w:r w:rsidRPr="00333CE8">
        <w:t>Согласно протокола</w:t>
      </w:r>
      <w:proofErr w:type="gramEnd"/>
      <w:r w:rsidRPr="00333CE8">
        <w:t xml:space="preserve"> № ______ заседания Комиссии по проведению земельных торгов № </w:t>
      </w:r>
      <w:proofErr w:type="spellStart"/>
      <w:r w:rsidRPr="00333CE8">
        <w:t>_________от</w:t>
      </w:r>
      <w:proofErr w:type="spellEnd"/>
      <w:r w:rsidRPr="00333CE8">
        <w:t xml:space="preserve"> ____________ года </w:t>
      </w:r>
      <w:r w:rsidRPr="00333CE8">
        <w:rPr>
          <w:b/>
          <w:bCs/>
        </w:rPr>
        <w:t>Арендодатель</w:t>
      </w:r>
      <w:r w:rsidRPr="00333CE8">
        <w:t xml:space="preserve"> предоставляет, а</w:t>
      </w:r>
      <w:r w:rsidRPr="00333CE8">
        <w:rPr>
          <w:b/>
          <w:bCs/>
        </w:rPr>
        <w:t xml:space="preserve"> Арендатор</w:t>
      </w:r>
      <w:r w:rsidRPr="00333CE8">
        <w:t xml:space="preserve"> принимает в аренду земельный участок, общей</w:t>
      </w:r>
      <w:r w:rsidRPr="00333CE8">
        <w:rPr>
          <w:b/>
          <w:bCs/>
        </w:rPr>
        <w:t xml:space="preserve"> площадью __________ кв.м.</w:t>
      </w:r>
      <w:r w:rsidRPr="00333CE8">
        <w:t xml:space="preserve"> с кадастровым номером</w:t>
      </w:r>
      <w:r w:rsidRPr="00333CE8">
        <w:rPr>
          <w:b/>
          <w:bCs/>
        </w:rPr>
        <w:t xml:space="preserve"> ______________________,</w:t>
      </w:r>
      <w:r w:rsidRPr="00333CE8">
        <w:t xml:space="preserve"> категории «земли населенных пунктов», расположенный по адресу: ___________________________________________________,</w:t>
      </w:r>
      <w:r w:rsidRPr="00333CE8">
        <w:rPr>
          <w:b/>
          <w:bCs/>
        </w:rPr>
        <w:t xml:space="preserve"> с видом разрешенного использования –____________.</w:t>
      </w:r>
    </w:p>
    <w:p w:rsidR="00980FFA" w:rsidRPr="00333CE8" w:rsidRDefault="00980FFA" w:rsidP="00980FFA">
      <w:pPr>
        <w:numPr>
          <w:ilvl w:val="1"/>
          <w:numId w:val="1"/>
        </w:numPr>
        <w:tabs>
          <w:tab w:val="left" w:pos="1086"/>
        </w:tabs>
        <w:spacing w:line="274" w:lineRule="exact"/>
        <w:ind w:left="20" w:right="20" w:firstLine="700"/>
        <w:jc w:val="both"/>
      </w:pPr>
      <w:r w:rsidRPr="00333CE8">
        <w:rPr>
          <w:b/>
          <w:bCs/>
        </w:rPr>
        <w:t>А</w:t>
      </w:r>
      <w:r w:rsidRPr="00333CE8">
        <w:t xml:space="preserve">рендодатель гарантирует, что на момент подписания настоящего Договора Участок никому не продан, не заложен, в доверительное управление, в качестве вклада в уставной капитал не передан, в споре не состоит, под арестом и запрещением не значится. </w:t>
      </w:r>
    </w:p>
    <w:p w:rsidR="00980FFA" w:rsidRPr="00333CE8" w:rsidRDefault="00980FFA" w:rsidP="00980FF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</w:pPr>
      <w:r w:rsidRPr="00333CE8">
        <w:t xml:space="preserve">          1.3. Существующие ограничения и обременения: _______________________ __.</w:t>
      </w:r>
    </w:p>
    <w:p w:rsidR="00980FFA" w:rsidRPr="00333CE8" w:rsidRDefault="00980FFA" w:rsidP="00980FFA">
      <w:pPr>
        <w:widowControl w:val="0"/>
        <w:tabs>
          <w:tab w:val="left" w:pos="4265"/>
        </w:tabs>
        <w:spacing w:line="274" w:lineRule="exact"/>
        <w:ind w:left="3901"/>
        <w:outlineLvl w:val="0"/>
        <w:rPr>
          <w:b/>
          <w:bCs/>
          <w:lang w:eastAsia="en-US"/>
        </w:rPr>
      </w:pPr>
      <w:bookmarkStart w:id="3" w:name="bookmark3"/>
      <w:r w:rsidRPr="00333CE8">
        <w:rPr>
          <w:b/>
          <w:bCs/>
          <w:lang w:eastAsia="en-US"/>
        </w:rPr>
        <w:t>2. Срок Договора</w:t>
      </w:r>
      <w:bookmarkEnd w:id="3"/>
    </w:p>
    <w:p w:rsidR="00980FFA" w:rsidRPr="00333CE8" w:rsidRDefault="00980FFA" w:rsidP="00980FFA">
      <w:pPr>
        <w:tabs>
          <w:tab w:val="left" w:pos="1086"/>
        </w:tabs>
        <w:spacing w:line="274" w:lineRule="exact"/>
        <w:ind w:right="20"/>
        <w:jc w:val="both"/>
      </w:pPr>
      <w:r w:rsidRPr="00333CE8">
        <w:t xml:space="preserve">           2.1. Срок аренды земельного участка устанавливается на ____ лет с ______________ года  </w:t>
      </w:r>
      <w:proofErr w:type="gramStart"/>
      <w:r w:rsidRPr="00333CE8">
        <w:t>по</w:t>
      </w:r>
      <w:proofErr w:type="gramEnd"/>
      <w:r w:rsidRPr="00333CE8">
        <w:t xml:space="preserve"> _____________ года  включительно.</w:t>
      </w:r>
    </w:p>
    <w:p w:rsidR="00980FFA" w:rsidRPr="00333CE8" w:rsidRDefault="00980FFA" w:rsidP="00980FFA">
      <w:pPr>
        <w:tabs>
          <w:tab w:val="left" w:pos="1086"/>
        </w:tabs>
        <w:spacing w:line="274" w:lineRule="exact"/>
        <w:ind w:left="360" w:right="20"/>
        <w:jc w:val="both"/>
      </w:pPr>
      <w:r w:rsidRPr="00333CE8">
        <w:t xml:space="preserve">      2.2.Договор вступает в силу </w:t>
      </w:r>
      <w:proofErr w:type="gramStart"/>
      <w:r w:rsidRPr="00333CE8">
        <w:t>с даты</w:t>
      </w:r>
      <w:proofErr w:type="gramEnd"/>
      <w:r w:rsidRPr="00333CE8">
        <w:t xml:space="preserve"> его подписания и подлежит 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  <w:bookmarkStart w:id="4" w:name="bookmark4"/>
    </w:p>
    <w:p w:rsidR="00980FFA" w:rsidRPr="00333CE8" w:rsidRDefault="00980FFA" w:rsidP="00980FFA">
      <w:pPr>
        <w:numPr>
          <w:ilvl w:val="0"/>
          <w:numId w:val="2"/>
        </w:numPr>
        <w:spacing w:line="274" w:lineRule="exact"/>
        <w:ind w:right="20" w:firstLine="4"/>
        <w:jc w:val="center"/>
        <w:rPr>
          <w:b/>
          <w:bCs/>
        </w:rPr>
      </w:pPr>
      <w:r w:rsidRPr="00333CE8">
        <w:rPr>
          <w:b/>
          <w:bCs/>
        </w:rPr>
        <w:t>Размер и условия внесения арендной платы</w:t>
      </w:r>
      <w:bookmarkEnd w:id="4"/>
    </w:p>
    <w:p w:rsidR="00980FFA" w:rsidRPr="00333CE8" w:rsidRDefault="00980FFA" w:rsidP="00980FFA">
      <w:pPr>
        <w:tabs>
          <w:tab w:val="left" w:pos="1086"/>
        </w:tabs>
        <w:spacing w:line="274" w:lineRule="exact"/>
        <w:ind w:right="20" w:firstLine="709"/>
        <w:jc w:val="both"/>
      </w:pPr>
      <w:r w:rsidRPr="00333CE8">
        <w:t xml:space="preserve">3.1.Арендатор уплачивает арендную плату за использование земельного участка. </w:t>
      </w:r>
      <w:proofErr w:type="gramStart"/>
      <w:r w:rsidRPr="00333CE8">
        <w:t xml:space="preserve">На основании протокола № ______ заседания Комиссии по проведению земельных торгов) по </w:t>
      </w:r>
      <w:proofErr w:type="spellStart"/>
      <w:r w:rsidRPr="00333CE8">
        <w:t>_________от</w:t>
      </w:r>
      <w:proofErr w:type="spellEnd"/>
      <w:r w:rsidRPr="00333CE8">
        <w:t xml:space="preserve"> ____________ года  годовой размер арендной платы определен  в размере </w:t>
      </w:r>
      <w:r w:rsidRPr="00333CE8">
        <w:rPr>
          <w:b/>
          <w:bCs/>
        </w:rPr>
        <w:t>_________ (__________)</w:t>
      </w:r>
      <w:r w:rsidRPr="00333CE8">
        <w:t xml:space="preserve"> рублей.  </w:t>
      </w:r>
      <w:proofErr w:type="gramEnd"/>
    </w:p>
    <w:p w:rsidR="00980FFA" w:rsidRPr="00333CE8" w:rsidRDefault="00980FFA" w:rsidP="00980FFA">
      <w:pPr>
        <w:tabs>
          <w:tab w:val="left" w:pos="1086"/>
        </w:tabs>
        <w:spacing w:line="274" w:lineRule="exact"/>
        <w:ind w:right="20" w:firstLine="709"/>
        <w:jc w:val="both"/>
      </w:pPr>
      <w:r w:rsidRPr="00333CE8">
        <w:t>3.2. Арендная плата ежегодно, но не ранее чем через год после заключения настоящего договора изменяется в одностороннем порядке арендодателем:</w:t>
      </w:r>
    </w:p>
    <w:p w:rsidR="00980FFA" w:rsidRPr="00333CE8" w:rsidRDefault="00980FFA" w:rsidP="00980FFA">
      <w:pPr>
        <w:tabs>
          <w:tab w:val="left" w:pos="1086"/>
        </w:tabs>
        <w:spacing w:line="274" w:lineRule="exact"/>
        <w:ind w:right="20" w:firstLine="709"/>
        <w:jc w:val="both"/>
      </w:pPr>
      <w:proofErr w:type="gramStart"/>
      <w:r w:rsidRPr="00333CE8">
        <w:t>3.2.1. на размер уровня инфляции, установленный федеральным законом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договор;</w:t>
      </w:r>
      <w:proofErr w:type="gramEnd"/>
    </w:p>
    <w:p w:rsidR="00980FFA" w:rsidRPr="00333CE8" w:rsidRDefault="00980FFA" w:rsidP="00980FFA">
      <w:pPr>
        <w:tabs>
          <w:tab w:val="left" w:pos="1086"/>
        </w:tabs>
        <w:spacing w:line="274" w:lineRule="exact"/>
        <w:ind w:right="20" w:firstLine="709"/>
        <w:jc w:val="both"/>
      </w:pPr>
      <w:r w:rsidRPr="00333CE8">
        <w:t>3.2.2. в связи с изменением рыночной стоимости,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случае изменения рыночной стоимости земельного участка размер уровня инфляции, указанный в пункте 3.2.1. не применяется.</w:t>
      </w:r>
    </w:p>
    <w:p w:rsidR="00980FFA" w:rsidRPr="00333CE8" w:rsidRDefault="00980FFA" w:rsidP="00980FFA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  <w:r w:rsidRPr="00333CE8">
        <w:rPr>
          <w:i/>
        </w:rPr>
        <w:lastRenderedPageBreak/>
        <w:t>(</w:t>
      </w:r>
      <w:proofErr w:type="gramStart"/>
      <w:r w:rsidRPr="00333CE8">
        <w:rPr>
          <w:i/>
        </w:rPr>
        <w:t>п</w:t>
      </w:r>
      <w:proofErr w:type="gramEnd"/>
      <w:r w:rsidRPr="00333CE8">
        <w:rPr>
          <w:i/>
        </w:rPr>
        <w:t>ункт 3.2 применяется при заключении договора в случае признания аукциона несостоявшимся по основаниям, предусмотренным ЗК РФ).</w:t>
      </w:r>
    </w:p>
    <w:p w:rsidR="00980FFA" w:rsidRPr="00333CE8" w:rsidRDefault="00980FFA" w:rsidP="00980FFA">
      <w:pPr>
        <w:tabs>
          <w:tab w:val="left" w:pos="1086"/>
        </w:tabs>
        <w:spacing w:line="274" w:lineRule="exact"/>
        <w:ind w:right="20" w:firstLine="709"/>
        <w:jc w:val="both"/>
      </w:pPr>
      <w:r w:rsidRPr="00333CE8">
        <w:t>3.3. Задаток в размере</w:t>
      </w:r>
      <w:proofErr w:type="gramStart"/>
      <w:r w:rsidRPr="00333CE8">
        <w:t xml:space="preserve"> </w:t>
      </w:r>
      <w:r w:rsidRPr="00333CE8">
        <w:rPr>
          <w:b/>
          <w:bCs/>
        </w:rPr>
        <w:t>_________ (__________)</w:t>
      </w:r>
      <w:r w:rsidRPr="00333CE8">
        <w:t xml:space="preserve"> </w:t>
      </w:r>
      <w:proofErr w:type="gramEnd"/>
      <w:r w:rsidRPr="00333CE8">
        <w:t>рублей засчитывается в счет арендной платы за земельный участок.</w:t>
      </w:r>
    </w:p>
    <w:p w:rsidR="00980FFA" w:rsidRPr="00333CE8" w:rsidRDefault="00980FFA" w:rsidP="00980FFA">
      <w:pPr>
        <w:ind w:firstLine="709"/>
        <w:jc w:val="both"/>
      </w:pPr>
      <w:r w:rsidRPr="00333CE8">
        <w:t xml:space="preserve">3.4.Арендная плата, указанная в пункте 3.1. настоящего договора вносится ежеквартально, равными долями не позднее 15 числа месяца, следующего за отчетным путем перечисления по следующим реквизитам: </w:t>
      </w:r>
    </w:p>
    <w:p w:rsidR="00980FFA" w:rsidRPr="00333CE8" w:rsidRDefault="00980FFA" w:rsidP="00980FFA">
      <w:pPr>
        <w:ind w:firstLine="709"/>
        <w:jc w:val="both"/>
      </w:pPr>
      <w:r w:rsidRPr="00333CE8">
        <w:t>Управление Федерального казначейства по Белгородской области (Администрация Новослободского сельского поселения муниципального района «Корочанский район» Белгородской области л/</w:t>
      </w:r>
      <w:proofErr w:type="spellStart"/>
      <w:r w:rsidRPr="00333CE8">
        <w:t>сч</w:t>
      </w:r>
      <w:proofErr w:type="spellEnd"/>
      <w:r w:rsidRPr="00333CE8">
        <w:t xml:space="preserve"> 040263006420) </w:t>
      </w:r>
      <w:proofErr w:type="spellStart"/>
      <w:proofErr w:type="gramStart"/>
      <w:r w:rsidRPr="00333CE8">
        <w:t>р</w:t>
      </w:r>
      <w:proofErr w:type="spellEnd"/>
      <w:proofErr w:type="gramEnd"/>
      <w:r w:rsidRPr="00333CE8">
        <w:t>/с 03100643000000012600 в Отделение Белгород Банка России// УФК по Белгородской области г. Белгород</w:t>
      </w:r>
      <w:r w:rsidRPr="00333CE8">
        <w:rPr>
          <w:color w:val="000000"/>
          <w:spacing w:val="1"/>
        </w:rPr>
        <w:t xml:space="preserve"> к/</w:t>
      </w:r>
      <w:proofErr w:type="spellStart"/>
      <w:r w:rsidRPr="00333CE8">
        <w:rPr>
          <w:color w:val="000000"/>
          <w:spacing w:val="1"/>
        </w:rPr>
        <w:t>сч</w:t>
      </w:r>
      <w:proofErr w:type="spellEnd"/>
      <w:r w:rsidRPr="00333CE8">
        <w:rPr>
          <w:color w:val="000000"/>
          <w:spacing w:val="1"/>
        </w:rPr>
        <w:t xml:space="preserve"> 40102810745370000018 БИК 011403102 ИНН 3110009391 КПП 311001001 </w:t>
      </w:r>
      <w:r w:rsidRPr="00333CE8">
        <w:t>ОКТМО 14640452 КБК 91311105025100000120 в поле «назначение платежа»: Арендная плата по договору аренды №__ от «___» _______________ 20____года.</w:t>
      </w:r>
    </w:p>
    <w:p w:rsidR="00980FFA" w:rsidRPr="00333CE8" w:rsidRDefault="00980FFA" w:rsidP="00980FFA">
      <w:pPr>
        <w:tabs>
          <w:tab w:val="left" w:pos="1260"/>
        </w:tabs>
        <w:ind w:firstLine="720"/>
        <w:jc w:val="both"/>
      </w:pPr>
      <w:r w:rsidRPr="00333CE8">
        <w:t>3.6.</w:t>
      </w:r>
      <w:r w:rsidRPr="00333CE8">
        <w:tab/>
        <w:t>В случае изменения размера арендной платы, порядка, условий и сроков внесения арендной платы, внесение соответствующих изменений в Договор аренды не требуется. При изменении арендной платы, порядка, условий и сроков внесения арендной платы Арендатор о таких изменениях уведомляется посредством направления соответствующих уведомлений.</w:t>
      </w:r>
    </w:p>
    <w:p w:rsidR="00980FFA" w:rsidRPr="00333CE8" w:rsidRDefault="00980FFA" w:rsidP="00980FFA">
      <w:pPr>
        <w:ind w:firstLine="709"/>
        <w:jc w:val="both"/>
      </w:pPr>
      <w:r w:rsidRPr="00333CE8">
        <w:t>3.7.</w:t>
      </w:r>
      <w:r w:rsidRPr="00333CE8">
        <w:tab/>
        <w:t xml:space="preserve">Исчисление и уплата Арендатором арендной платы осуществляется на основании Договора и уведомления </w:t>
      </w:r>
      <w:proofErr w:type="gramStart"/>
      <w:r w:rsidRPr="00333CE8">
        <w:t>Арендатора</w:t>
      </w:r>
      <w:proofErr w:type="gramEnd"/>
      <w:r w:rsidRPr="00333CE8">
        <w:t xml:space="preserve"> без расчета платежей начиная с момента введения в действие указанных изменений.</w:t>
      </w:r>
    </w:p>
    <w:p w:rsidR="00980FFA" w:rsidRPr="00333CE8" w:rsidRDefault="00980FFA" w:rsidP="00980FFA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  <w:bookmarkStart w:id="5" w:name="bookmark5"/>
      <w:r w:rsidRPr="00333CE8">
        <w:rPr>
          <w:b/>
          <w:bCs/>
          <w:lang w:eastAsia="en-US"/>
        </w:rPr>
        <w:t>4. Права и обязанности Сторон</w:t>
      </w:r>
      <w:bookmarkEnd w:id="5"/>
    </w:p>
    <w:p w:rsidR="00980FFA" w:rsidRPr="00333CE8" w:rsidRDefault="00980FFA" w:rsidP="00980FFA">
      <w:pPr>
        <w:keepNext/>
        <w:keepLines/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bookmarkStart w:id="6" w:name="bookmark6"/>
      <w:r w:rsidRPr="00333CE8">
        <w:rPr>
          <w:b/>
          <w:bCs/>
          <w:lang w:eastAsia="en-US"/>
        </w:rPr>
        <w:t>4.1. Арендодатель имеет право:</w:t>
      </w:r>
      <w:bookmarkEnd w:id="6"/>
    </w:p>
    <w:p w:rsidR="00980FFA" w:rsidRPr="00333CE8" w:rsidRDefault="00980FFA" w:rsidP="00980FFA">
      <w:pPr>
        <w:ind w:left="23" w:right="23" w:firstLine="697"/>
        <w:jc w:val="both"/>
      </w:pPr>
      <w:r w:rsidRPr="00333CE8"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80FFA" w:rsidRPr="00333CE8" w:rsidRDefault="00980FFA" w:rsidP="00980FFA">
      <w:pPr>
        <w:ind w:firstLine="697"/>
        <w:jc w:val="both"/>
      </w:pPr>
      <w:r w:rsidRPr="00333CE8">
        <w:t>4.1.2. На возмещение убытков, причиненных ухудшением качества Участка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0FFA" w:rsidRPr="00333CE8" w:rsidRDefault="00980FFA" w:rsidP="00980FFA">
      <w:pPr>
        <w:ind w:firstLine="697"/>
        <w:jc w:val="both"/>
      </w:pPr>
      <w:r w:rsidRPr="00333CE8">
        <w:t>4.1.3. Д</w:t>
      </w:r>
      <w:r w:rsidRPr="00333CE8">
        <w:rPr>
          <w:bCs/>
          <w:spacing w:val="-3"/>
        </w:rPr>
        <w:t xml:space="preserve">осрочно в одностороннем порядке полностью или частично отказаться от исполнения Договора в порядке </w:t>
      </w:r>
      <w:proofErr w:type="gramStart"/>
      <w:r w:rsidRPr="00333CE8">
        <w:rPr>
          <w:bCs/>
          <w:spacing w:val="-3"/>
        </w:rPr>
        <w:t>ч</w:t>
      </w:r>
      <w:proofErr w:type="gramEnd"/>
      <w:r w:rsidRPr="00333CE8">
        <w:rPr>
          <w:bCs/>
          <w:spacing w:val="-3"/>
        </w:rPr>
        <w:t>.1. ст.450.1.  ГК РФ в случаях:</w:t>
      </w:r>
    </w:p>
    <w:p w:rsidR="00980FFA" w:rsidRPr="00333CE8" w:rsidRDefault="00980FFA" w:rsidP="00980FFA">
      <w:pPr>
        <w:ind w:firstLine="697"/>
        <w:jc w:val="both"/>
      </w:pPr>
      <w:r w:rsidRPr="00333CE8">
        <w:t xml:space="preserve">- </w:t>
      </w:r>
      <w:proofErr w:type="gramStart"/>
      <w:r w:rsidRPr="00333CE8">
        <w:t>при</w:t>
      </w:r>
      <w:proofErr w:type="gramEnd"/>
      <w:r w:rsidRPr="00333CE8">
        <w:t xml:space="preserve"> использовали земельного участка способами, приводящими к его порче,</w:t>
      </w:r>
    </w:p>
    <w:p w:rsidR="00980FFA" w:rsidRPr="00333CE8" w:rsidRDefault="00980FFA" w:rsidP="00980FFA">
      <w:pPr>
        <w:numPr>
          <w:ilvl w:val="0"/>
          <w:numId w:val="3"/>
        </w:numPr>
        <w:tabs>
          <w:tab w:val="left" w:pos="1086"/>
        </w:tabs>
        <w:ind w:firstLine="697"/>
        <w:jc w:val="both"/>
      </w:pPr>
      <w:r w:rsidRPr="00333CE8">
        <w:t>при неуплате арендной платы более чем за 2 срока подряд и нарушении других условий Договора,</w:t>
      </w:r>
    </w:p>
    <w:p w:rsidR="00980FFA" w:rsidRPr="00333CE8" w:rsidRDefault="00980FFA" w:rsidP="00980FFA">
      <w:pPr>
        <w:numPr>
          <w:ilvl w:val="0"/>
          <w:numId w:val="3"/>
        </w:numPr>
        <w:tabs>
          <w:tab w:val="left" w:pos="1033"/>
          <w:tab w:val="left" w:pos="1086"/>
        </w:tabs>
        <w:ind w:firstLine="697"/>
        <w:jc w:val="both"/>
      </w:pPr>
      <w:r w:rsidRPr="00333CE8">
        <w:t>необоснованного уклонения Арендатора от подписания дополнительных соглашений к Договору в части изменения арендной платы на основании государственных или муниципальных нормативных правовых актов;</w:t>
      </w:r>
    </w:p>
    <w:p w:rsidR="00980FFA" w:rsidRPr="00333CE8" w:rsidRDefault="00980FFA" w:rsidP="00980FFA">
      <w:pPr>
        <w:numPr>
          <w:ilvl w:val="0"/>
          <w:numId w:val="3"/>
        </w:numPr>
        <w:tabs>
          <w:tab w:val="left" w:pos="1086"/>
        </w:tabs>
        <w:spacing w:line="274" w:lineRule="exact"/>
        <w:ind w:left="20" w:right="20" w:firstLine="700"/>
        <w:jc w:val="both"/>
      </w:pPr>
      <w:r w:rsidRPr="00333CE8"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980FFA" w:rsidRPr="00333CE8" w:rsidRDefault="00980FFA" w:rsidP="00980FFA">
      <w:pPr>
        <w:numPr>
          <w:ilvl w:val="0"/>
          <w:numId w:val="3"/>
        </w:numPr>
        <w:tabs>
          <w:tab w:val="left" w:pos="951"/>
          <w:tab w:val="left" w:pos="1086"/>
        </w:tabs>
        <w:spacing w:line="274" w:lineRule="exact"/>
        <w:ind w:left="20" w:right="20" w:firstLine="700"/>
        <w:jc w:val="both"/>
      </w:pPr>
      <w:r w:rsidRPr="00333CE8">
        <w:t>неиспользования земельного участка, в течение трех лет;</w:t>
      </w:r>
    </w:p>
    <w:p w:rsidR="00980FFA" w:rsidRPr="00333CE8" w:rsidRDefault="00980FFA" w:rsidP="00980FFA">
      <w:pPr>
        <w:numPr>
          <w:ilvl w:val="0"/>
          <w:numId w:val="3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r w:rsidRPr="00333CE8">
        <w:t>изъятия земельного участка для муниципальных нужд в соответствии с правилами, установленными действующим законодательством Российской Федерации;</w:t>
      </w:r>
    </w:p>
    <w:p w:rsidR="00980FFA" w:rsidRPr="00333CE8" w:rsidRDefault="00980FFA" w:rsidP="00980FFA">
      <w:pPr>
        <w:numPr>
          <w:ilvl w:val="0"/>
          <w:numId w:val="3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proofErr w:type="gramStart"/>
      <w:r w:rsidRPr="00333CE8">
        <w:t>невыполнении</w:t>
      </w:r>
      <w:proofErr w:type="gramEnd"/>
      <w:r w:rsidRPr="00333CE8">
        <w:t xml:space="preserve"> обязанностей, предусмотренных п. 4.4. Договора;</w:t>
      </w:r>
    </w:p>
    <w:p w:rsidR="00980FFA" w:rsidRPr="00333CE8" w:rsidRDefault="00980FFA" w:rsidP="00980FFA">
      <w:pPr>
        <w:numPr>
          <w:ilvl w:val="0"/>
          <w:numId w:val="3"/>
        </w:numPr>
        <w:tabs>
          <w:tab w:val="left" w:pos="905"/>
        </w:tabs>
        <w:spacing w:line="274" w:lineRule="exact"/>
        <w:ind w:left="20" w:firstLine="700"/>
        <w:jc w:val="both"/>
      </w:pPr>
      <w:r w:rsidRPr="00333CE8">
        <w:t>иных случаях, предусмотренных федеральными законами.</w:t>
      </w:r>
    </w:p>
    <w:p w:rsidR="00980FFA" w:rsidRPr="00333CE8" w:rsidRDefault="00980FFA" w:rsidP="00980FFA">
      <w:pPr>
        <w:numPr>
          <w:ilvl w:val="0"/>
          <w:numId w:val="4"/>
        </w:numPr>
        <w:tabs>
          <w:tab w:val="left" w:pos="1448"/>
        </w:tabs>
        <w:spacing w:line="274" w:lineRule="exact"/>
        <w:ind w:left="20" w:firstLine="700"/>
        <w:jc w:val="both"/>
        <w:rPr>
          <w:b/>
          <w:bCs/>
          <w:lang w:eastAsia="en-US"/>
        </w:rPr>
      </w:pPr>
      <w:r w:rsidRPr="00333CE8">
        <w:rPr>
          <w:b/>
          <w:bCs/>
          <w:lang w:eastAsia="en-US"/>
        </w:rPr>
        <w:t>Арендодатель обязан:</w:t>
      </w:r>
    </w:p>
    <w:p w:rsidR="00980FFA" w:rsidRPr="00333CE8" w:rsidRDefault="00980FFA" w:rsidP="00980FFA">
      <w:pPr>
        <w:numPr>
          <w:ilvl w:val="0"/>
          <w:numId w:val="5"/>
        </w:numPr>
        <w:tabs>
          <w:tab w:val="left" w:pos="1448"/>
        </w:tabs>
        <w:spacing w:line="274" w:lineRule="exact"/>
        <w:ind w:left="20" w:right="20" w:firstLine="700"/>
        <w:jc w:val="both"/>
      </w:pPr>
      <w:r w:rsidRPr="00333CE8">
        <w:t>Письменно в десятидневный срок уведомить Арендатора об изменении номеров счетов для перечисления арендной платы.</w:t>
      </w:r>
    </w:p>
    <w:p w:rsidR="00980FFA" w:rsidRPr="00333CE8" w:rsidRDefault="00980FFA" w:rsidP="00980FFA">
      <w:pPr>
        <w:numPr>
          <w:ilvl w:val="0"/>
          <w:numId w:val="5"/>
        </w:numPr>
        <w:tabs>
          <w:tab w:val="left" w:pos="1448"/>
        </w:tabs>
        <w:spacing w:line="274" w:lineRule="exact"/>
        <w:ind w:left="20" w:firstLine="700"/>
        <w:jc w:val="both"/>
      </w:pPr>
      <w:r w:rsidRPr="00333CE8">
        <w:t xml:space="preserve">Осуществлять </w:t>
      </w:r>
      <w:proofErr w:type="gramStart"/>
      <w:r w:rsidRPr="00333CE8">
        <w:t>контроль за</w:t>
      </w:r>
      <w:proofErr w:type="gramEnd"/>
      <w:r w:rsidRPr="00333CE8">
        <w:t xml:space="preserve"> полнотой и своевременностью внесения арендной платы.</w:t>
      </w:r>
    </w:p>
    <w:p w:rsidR="00980FFA" w:rsidRPr="00333CE8" w:rsidRDefault="00980FFA" w:rsidP="00980FFA">
      <w:pPr>
        <w:keepNext/>
        <w:keepLines/>
        <w:numPr>
          <w:ilvl w:val="0"/>
          <w:numId w:val="4"/>
        </w:numPr>
        <w:tabs>
          <w:tab w:val="left" w:pos="1448"/>
        </w:tabs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bookmarkStart w:id="7" w:name="bookmark7"/>
      <w:r w:rsidRPr="00333CE8">
        <w:rPr>
          <w:b/>
          <w:bCs/>
          <w:lang w:eastAsia="en-US"/>
        </w:rPr>
        <w:t>Арендатор имеет право:</w:t>
      </w:r>
      <w:bookmarkEnd w:id="7"/>
    </w:p>
    <w:p w:rsidR="00980FFA" w:rsidRPr="00333CE8" w:rsidRDefault="00980FFA" w:rsidP="00980FFA">
      <w:pPr>
        <w:numPr>
          <w:ilvl w:val="0"/>
          <w:numId w:val="6"/>
        </w:numPr>
        <w:tabs>
          <w:tab w:val="left" w:pos="1320"/>
          <w:tab w:val="left" w:pos="1448"/>
        </w:tabs>
        <w:spacing w:line="274" w:lineRule="exact"/>
        <w:ind w:left="20" w:firstLine="700"/>
        <w:jc w:val="both"/>
      </w:pPr>
      <w:r w:rsidRPr="00333CE8">
        <w:t>Использовать Участок на условиях, установленных Договором.</w:t>
      </w:r>
    </w:p>
    <w:p w:rsidR="00980FFA" w:rsidRPr="00333CE8" w:rsidRDefault="00980FFA" w:rsidP="00980FFA">
      <w:pPr>
        <w:numPr>
          <w:ilvl w:val="0"/>
          <w:numId w:val="6"/>
        </w:numPr>
        <w:tabs>
          <w:tab w:val="left" w:pos="1320"/>
          <w:tab w:val="left" w:pos="1448"/>
        </w:tabs>
        <w:spacing w:line="274" w:lineRule="exact"/>
        <w:ind w:left="20" w:firstLine="700"/>
        <w:jc w:val="both"/>
      </w:pPr>
      <w:r w:rsidRPr="00333CE8">
        <w:rPr>
          <w:rFonts w:eastAsia="Calibri"/>
          <w:lang w:eastAsia="en-US"/>
        </w:rPr>
        <w:lastRenderedPageBreak/>
        <w:t xml:space="preserve">Передать земельный участок </w:t>
      </w:r>
      <w:proofErr w:type="gramStart"/>
      <w:r w:rsidRPr="00333CE8">
        <w:rPr>
          <w:rFonts w:eastAsia="Calibri"/>
          <w:lang w:eastAsia="en-US"/>
        </w:rPr>
        <w:t>в субаренду в пределах срока договора аренды с письменного согласия Арендодателя в соответствии с действующим законодательством</w:t>
      </w:r>
      <w:proofErr w:type="gramEnd"/>
    </w:p>
    <w:p w:rsidR="00980FFA" w:rsidRPr="00333CE8" w:rsidRDefault="00980FFA" w:rsidP="00980FFA">
      <w:pPr>
        <w:keepNext/>
        <w:keepLines/>
        <w:numPr>
          <w:ilvl w:val="0"/>
          <w:numId w:val="4"/>
        </w:numPr>
        <w:tabs>
          <w:tab w:val="left" w:pos="1448"/>
        </w:tabs>
        <w:ind w:firstLine="700"/>
        <w:jc w:val="both"/>
        <w:outlineLvl w:val="0"/>
        <w:rPr>
          <w:b/>
          <w:bCs/>
          <w:lang w:eastAsia="en-US"/>
        </w:rPr>
      </w:pPr>
      <w:bookmarkStart w:id="8" w:name="bookmark8"/>
      <w:r w:rsidRPr="00333CE8">
        <w:rPr>
          <w:b/>
          <w:bCs/>
          <w:lang w:eastAsia="en-US"/>
        </w:rPr>
        <w:t>Арендатор обязан:</w:t>
      </w:r>
      <w:bookmarkEnd w:id="8"/>
    </w:p>
    <w:p w:rsidR="00980FFA" w:rsidRPr="00333CE8" w:rsidRDefault="00980FFA" w:rsidP="00980FFA">
      <w:pPr>
        <w:tabs>
          <w:tab w:val="left" w:pos="1330"/>
          <w:tab w:val="left" w:pos="1448"/>
        </w:tabs>
        <w:ind w:firstLine="709"/>
      </w:pPr>
      <w:r w:rsidRPr="00333CE8">
        <w:t>4.4.1.Выполнять в полном объеме все условия Договора.</w:t>
      </w:r>
    </w:p>
    <w:p w:rsidR="00980FFA" w:rsidRPr="00333CE8" w:rsidRDefault="00980FFA" w:rsidP="00980FFA">
      <w:pPr>
        <w:numPr>
          <w:ilvl w:val="0"/>
          <w:numId w:val="7"/>
        </w:numPr>
        <w:tabs>
          <w:tab w:val="left" w:pos="1326"/>
          <w:tab w:val="left" w:pos="1448"/>
        </w:tabs>
        <w:ind w:firstLine="700"/>
        <w:jc w:val="both"/>
      </w:pPr>
      <w:r w:rsidRPr="00333CE8">
        <w:t>Использовать Участок в соответствии с целевым назначением и разрешенным использованием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деятельности, не допускать пала пожнивных и высохших растительных остатков.</w:t>
      </w:r>
    </w:p>
    <w:p w:rsidR="00980FFA" w:rsidRPr="00333CE8" w:rsidRDefault="00980FFA" w:rsidP="00980FFA">
      <w:pPr>
        <w:numPr>
          <w:ilvl w:val="0"/>
          <w:numId w:val="7"/>
        </w:numPr>
        <w:tabs>
          <w:tab w:val="left" w:pos="1326"/>
          <w:tab w:val="left" w:pos="1448"/>
        </w:tabs>
        <w:ind w:firstLine="700"/>
        <w:jc w:val="both"/>
      </w:pPr>
      <w:r w:rsidRPr="00333CE8">
        <w:t>Соблюдать природоохранные требования, агротехнические требования, требования по рекультивации и мелиорации, а также установленные режимы использования земельного участка. За счет выделяемых государственных средств и за свой счет проводить обязательные мероприятия по недопущению либо ликвидации природных техногенных процессов (образование оврагов, смыв плодородного слоя почвы, засорение карантинной сорной растительностью, сохранение или восстановление лесозащитных насаждений).</w:t>
      </w:r>
    </w:p>
    <w:p w:rsidR="00980FFA" w:rsidRPr="00333CE8" w:rsidRDefault="00980FFA" w:rsidP="00980FFA">
      <w:pPr>
        <w:tabs>
          <w:tab w:val="left" w:pos="1326"/>
          <w:tab w:val="left" w:pos="1448"/>
        </w:tabs>
        <w:ind w:firstLine="709"/>
        <w:jc w:val="both"/>
      </w:pPr>
      <w:r w:rsidRPr="00333CE8">
        <w:t>Проведение оросительных, осушительных и других мелиоративных работ Арендатор осуществляет за счет собственных средств, в том числе за счет средств, предоставленных при реализации федеральных и региональных (территориальных) программ в области мелиорации земель в соответствии с требованиями Федерального закона от 10.01.1996 № 4-ФЗ «О мелиорации земель».</w:t>
      </w:r>
    </w:p>
    <w:p w:rsidR="00980FFA" w:rsidRPr="00333CE8" w:rsidRDefault="00980FFA" w:rsidP="00980FFA">
      <w:pPr>
        <w:numPr>
          <w:ilvl w:val="0"/>
          <w:numId w:val="7"/>
        </w:numPr>
        <w:tabs>
          <w:tab w:val="left" w:pos="1358"/>
          <w:tab w:val="left" w:pos="1448"/>
        </w:tabs>
        <w:spacing w:line="274" w:lineRule="exact"/>
        <w:ind w:left="20" w:firstLine="700"/>
        <w:jc w:val="both"/>
      </w:pPr>
      <w:r w:rsidRPr="00333CE8">
        <w:rPr>
          <w:szCs w:val="26"/>
        </w:rPr>
        <w:t>Соблюдать положения Кодекса добросовестного землепользователя Белгородской области, утвержденного постановлением Правительства Белгородской области от 26.01.2015 № 14-пп «Об утверждении Кодекса добросовестного землепользователя Белгородской области» (далее – «Кодекс»), опубликованного в Вестнике нормативно правовых актов Белгородской области в сети Интернет по адресу: http://zakon.belregion.ru/.</w:t>
      </w:r>
    </w:p>
    <w:p w:rsidR="00980FFA" w:rsidRPr="00333CE8" w:rsidRDefault="00980FFA" w:rsidP="00980FFA">
      <w:pPr>
        <w:numPr>
          <w:ilvl w:val="0"/>
          <w:numId w:val="7"/>
        </w:numPr>
        <w:tabs>
          <w:tab w:val="left" w:pos="1358"/>
          <w:tab w:val="left" w:pos="1448"/>
        </w:tabs>
        <w:spacing w:line="274" w:lineRule="exact"/>
        <w:ind w:left="20" w:firstLine="700"/>
        <w:jc w:val="both"/>
      </w:pPr>
      <w:r w:rsidRPr="00333CE8">
        <w:t>Уплачивать в размере и на условиях, установленных Договором, арендную плату.</w:t>
      </w:r>
    </w:p>
    <w:p w:rsidR="00980FFA" w:rsidRPr="00333CE8" w:rsidRDefault="00980FFA" w:rsidP="00980FFA">
      <w:pPr>
        <w:numPr>
          <w:ilvl w:val="0"/>
          <w:numId w:val="7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 w:rsidRPr="00333CE8">
        <w:t>Обеспечить Арендодателю (его законным представителям), представителям органов государственного земельного надзора и муниципального земельного контроля доступ на земельный участок по их требованию.</w:t>
      </w:r>
    </w:p>
    <w:p w:rsidR="00980FFA" w:rsidRPr="00333CE8" w:rsidRDefault="00980FFA" w:rsidP="00980FFA">
      <w:pPr>
        <w:numPr>
          <w:ilvl w:val="0"/>
          <w:numId w:val="7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 w:rsidRPr="00333CE8">
        <w:t>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</w:t>
      </w:r>
    </w:p>
    <w:p w:rsidR="00980FFA" w:rsidRPr="00333CE8" w:rsidRDefault="00980FFA" w:rsidP="00980FFA">
      <w:pPr>
        <w:numPr>
          <w:ilvl w:val="0"/>
          <w:numId w:val="7"/>
        </w:numPr>
        <w:tabs>
          <w:tab w:val="left" w:pos="1440"/>
        </w:tabs>
        <w:spacing w:line="274" w:lineRule="exact"/>
        <w:ind w:right="40" w:firstLine="720"/>
        <w:jc w:val="both"/>
      </w:pPr>
      <w:r w:rsidRPr="00333CE8"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80FFA" w:rsidRPr="00333CE8" w:rsidRDefault="00980FFA" w:rsidP="00980FFA">
      <w:pPr>
        <w:numPr>
          <w:ilvl w:val="0"/>
          <w:numId w:val="7"/>
        </w:numPr>
        <w:tabs>
          <w:tab w:val="left" w:pos="1448"/>
        </w:tabs>
        <w:spacing w:line="274" w:lineRule="exact"/>
        <w:ind w:right="40" w:firstLine="720"/>
        <w:jc w:val="both"/>
      </w:pPr>
      <w:r w:rsidRPr="00333CE8">
        <w:t>Письменно в десятидневный срок уведомить Арендодателя об изменении своих реквизитов.</w:t>
      </w:r>
    </w:p>
    <w:p w:rsidR="00980FFA" w:rsidRPr="00333CE8" w:rsidRDefault="00980FFA" w:rsidP="00980FFA">
      <w:pPr>
        <w:tabs>
          <w:tab w:val="left" w:pos="1448"/>
        </w:tabs>
        <w:ind w:firstLine="720"/>
        <w:jc w:val="both"/>
      </w:pPr>
      <w:r w:rsidRPr="00333CE8">
        <w:t>4.4.10.</w:t>
      </w:r>
      <w:r w:rsidRPr="00333CE8">
        <w:tab/>
        <w:t>По требованию Арендодателя производить с ним сверку расчетов с предоставлением копий платежных документов, подтверждающих факт оплаты арендной платы Арендодателю не реже 1 раза в полугодие.</w:t>
      </w:r>
    </w:p>
    <w:p w:rsidR="00980FFA" w:rsidRPr="00333CE8" w:rsidRDefault="00980FFA" w:rsidP="00980FFA">
      <w:pPr>
        <w:tabs>
          <w:tab w:val="left" w:pos="1448"/>
        </w:tabs>
        <w:ind w:firstLine="720"/>
        <w:jc w:val="both"/>
      </w:pPr>
      <w:r w:rsidRPr="00333CE8">
        <w:t>4.4.11.</w:t>
      </w:r>
      <w:r w:rsidRPr="00333CE8">
        <w:tab/>
        <w:t xml:space="preserve">Арендодатель и Арендатор имеют иные права и </w:t>
      </w:r>
      <w:proofErr w:type="gramStart"/>
      <w:r w:rsidRPr="00333CE8">
        <w:t>несут иные обязанности</w:t>
      </w:r>
      <w:proofErr w:type="gramEnd"/>
      <w:r w:rsidRPr="00333CE8">
        <w:t>, установленные законодательством Российской Федерации.</w:t>
      </w:r>
    </w:p>
    <w:p w:rsidR="00980FFA" w:rsidRPr="00333CE8" w:rsidRDefault="00980FFA" w:rsidP="00980F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33CE8">
        <w:rPr>
          <w:b/>
          <w:bCs/>
        </w:rPr>
        <w:t>5. Передача имущества</w:t>
      </w:r>
    </w:p>
    <w:p w:rsidR="00980FFA" w:rsidRPr="00333CE8" w:rsidRDefault="00980FFA" w:rsidP="00980F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33CE8">
        <w:tab/>
        <w:t xml:space="preserve">5.1. На момент подписания настоящего договора Арендодатель передал, а Арендатор принял </w:t>
      </w:r>
      <w:proofErr w:type="gramStart"/>
      <w:r w:rsidRPr="00333CE8">
        <w:t>Участок</w:t>
      </w:r>
      <w:proofErr w:type="gramEnd"/>
      <w:r w:rsidRPr="00333CE8">
        <w:t xml:space="preserve"> указанный в разделе 1 настоящего Договора.</w:t>
      </w:r>
    </w:p>
    <w:p w:rsidR="00980FFA" w:rsidRPr="00333CE8" w:rsidRDefault="00980FFA" w:rsidP="00980FFA">
      <w:pPr>
        <w:widowControl w:val="0"/>
        <w:tabs>
          <w:tab w:val="left" w:pos="5760"/>
        </w:tabs>
        <w:autoSpaceDE w:val="0"/>
        <w:autoSpaceDN w:val="0"/>
        <w:adjustRightInd w:val="0"/>
        <w:ind w:firstLine="708"/>
        <w:jc w:val="both"/>
      </w:pPr>
      <w:r w:rsidRPr="00333CE8">
        <w:t>5.2. Арендатор ознакомлен с состоянием переданного Участка, претензий по состоянию и порядку передачи Участка у Арендатора не имеется. Участок отвечает требованиям разрешенного использования.</w:t>
      </w:r>
    </w:p>
    <w:p w:rsidR="00980FFA" w:rsidRPr="00333CE8" w:rsidRDefault="00980FFA" w:rsidP="00980FFA">
      <w:pPr>
        <w:widowControl w:val="0"/>
        <w:autoSpaceDE w:val="0"/>
        <w:autoSpaceDN w:val="0"/>
        <w:adjustRightInd w:val="0"/>
        <w:ind w:firstLine="720"/>
        <w:jc w:val="both"/>
      </w:pPr>
      <w:r w:rsidRPr="00333CE8">
        <w:lastRenderedPageBreak/>
        <w:t>5.3. Стороны считают, что все обязательства по передаче вышеуказанного Участка выполнены полностью.</w:t>
      </w:r>
    </w:p>
    <w:p w:rsidR="00980FFA" w:rsidRPr="00333CE8" w:rsidRDefault="00980FFA" w:rsidP="00980FFA">
      <w:pPr>
        <w:widowControl w:val="0"/>
        <w:autoSpaceDE w:val="0"/>
        <w:autoSpaceDN w:val="0"/>
        <w:adjustRightInd w:val="0"/>
        <w:ind w:firstLine="720"/>
        <w:jc w:val="both"/>
      </w:pPr>
      <w:r w:rsidRPr="00333CE8">
        <w:t xml:space="preserve">5.4. Настоящий раздел договора имеет силу передаточного акта. </w:t>
      </w:r>
    </w:p>
    <w:p w:rsidR="00980FFA" w:rsidRPr="00333CE8" w:rsidRDefault="00980FFA" w:rsidP="00980FFA">
      <w:pPr>
        <w:keepNext/>
        <w:keepLines/>
        <w:spacing w:line="274" w:lineRule="exact"/>
        <w:ind w:left="3360"/>
        <w:outlineLvl w:val="0"/>
        <w:rPr>
          <w:b/>
          <w:bCs/>
          <w:lang w:eastAsia="en-US"/>
        </w:rPr>
      </w:pPr>
      <w:bookmarkStart w:id="9" w:name="bookmark9"/>
      <w:r w:rsidRPr="00333CE8">
        <w:rPr>
          <w:b/>
          <w:bCs/>
          <w:lang w:eastAsia="en-US"/>
        </w:rPr>
        <w:t>6.Ответственность Сторон</w:t>
      </w:r>
      <w:bookmarkEnd w:id="9"/>
    </w:p>
    <w:p w:rsidR="00980FFA" w:rsidRPr="00333CE8" w:rsidRDefault="00980FFA" w:rsidP="00980FFA">
      <w:pPr>
        <w:tabs>
          <w:tab w:val="left" w:pos="1330"/>
        </w:tabs>
        <w:spacing w:line="274" w:lineRule="exact"/>
        <w:ind w:right="40"/>
        <w:jc w:val="both"/>
      </w:pPr>
      <w:r w:rsidRPr="00333CE8">
        <w:t xml:space="preserve">           6.1. За нарушение условий Договора Стороны несут ответственность, предусмотренную законодательством Российской Федерации.</w:t>
      </w:r>
    </w:p>
    <w:p w:rsidR="00980FFA" w:rsidRPr="00333CE8" w:rsidRDefault="00980FFA" w:rsidP="00980FFA">
      <w:pPr>
        <w:tabs>
          <w:tab w:val="left" w:pos="1234"/>
        </w:tabs>
        <w:spacing w:line="274" w:lineRule="exact"/>
        <w:ind w:right="40"/>
      </w:pPr>
      <w:r w:rsidRPr="00333CE8">
        <w:t xml:space="preserve">            6.2. 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980FFA" w:rsidRPr="00333CE8" w:rsidRDefault="00980FFA" w:rsidP="00980FFA">
      <w:pPr>
        <w:tabs>
          <w:tab w:val="left" w:pos="1138"/>
        </w:tabs>
        <w:spacing w:line="274" w:lineRule="exact"/>
        <w:ind w:right="40"/>
        <w:jc w:val="both"/>
      </w:pPr>
      <w:r w:rsidRPr="00333CE8">
        <w:t xml:space="preserve">            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80FFA" w:rsidRPr="00333CE8" w:rsidRDefault="00980FFA" w:rsidP="00980FFA">
      <w:pPr>
        <w:keepNext/>
        <w:keepLines/>
        <w:spacing w:line="274" w:lineRule="exact"/>
        <w:ind w:left="2040"/>
        <w:outlineLvl w:val="0"/>
        <w:rPr>
          <w:b/>
          <w:bCs/>
          <w:lang w:eastAsia="en-US"/>
        </w:rPr>
      </w:pPr>
      <w:bookmarkStart w:id="10" w:name="bookmark10"/>
      <w:r w:rsidRPr="00333CE8">
        <w:rPr>
          <w:b/>
          <w:bCs/>
          <w:lang w:eastAsia="en-US"/>
        </w:rPr>
        <w:t>7.Изменение, расторжение и прекращение Договора</w:t>
      </w:r>
      <w:bookmarkEnd w:id="10"/>
    </w:p>
    <w:p w:rsidR="00980FFA" w:rsidRPr="00333CE8" w:rsidRDefault="00980FFA" w:rsidP="00980FFA">
      <w:pPr>
        <w:tabs>
          <w:tab w:val="left" w:pos="1157"/>
        </w:tabs>
        <w:spacing w:line="274" w:lineRule="exact"/>
        <w:ind w:right="40"/>
        <w:jc w:val="both"/>
      </w:pPr>
      <w:r w:rsidRPr="00333CE8">
        <w:t xml:space="preserve">            7.1. Изменения, дополнения к условиям настоящего Договора аренды оформляются в письменной форме путем подписания Сторонами дополнительных соглашений, в том числе при определении собственника земельного участка после разграничения государственной собственности на землю (за исключением условий изложенных в разделе 3 настоящего Договора аренды).</w:t>
      </w:r>
    </w:p>
    <w:p w:rsidR="00980FFA" w:rsidRPr="00333CE8" w:rsidRDefault="00980FFA" w:rsidP="00980FFA">
      <w:pPr>
        <w:tabs>
          <w:tab w:val="left" w:pos="1166"/>
        </w:tabs>
        <w:spacing w:line="274" w:lineRule="exact"/>
        <w:ind w:right="40"/>
        <w:jc w:val="both"/>
      </w:pPr>
      <w:r w:rsidRPr="00333CE8">
        <w:t xml:space="preserve">            7.2. Договор </w:t>
      </w:r>
      <w:proofErr w:type="gramStart"/>
      <w:r w:rsidRPr="00333CE8">
        <w:t>может быть досрочно расторгнут</w:t>
      </w:r>
      <w:proofErr w:type="gramEnd"/>
      <w:r w:rsidRPr="00333CE8">
        <w:t xml:space="preserve"> по требованию Арендодателя в одностороннем порядке в случаях, указанных в пункте 4.1.3. При прекращении Договора Арендатор обязан вернуть Арендодателю Участок в надлежащем состоянии в течение семи дней.</w:t>
      </w:r>
      <w:bookmarkStart w:id="11" w:name="bookmark11"/>
    </w:p>
    <w:p w:rsidR="00980FFA" w:rsidRPr="00333CE8" w:rsidRDefault="00980FFA" w:rsidP="00980FFA">
      <w:pPr>
        <w:tabs>
          <w:tab w:val="left" w:pos="1166"/>
        </w:tabs>
        <w:spacing w:line="274" w:lineRule="exact"/>
        <w:ind w:right="40"/>
        <w:jc w:val="center"/>
        <w:rPr>
          <w:b/>
          <w:bCs/>
          <w:lang w:eastAsia="en-US"/>
        </w:rPr>
      </w:pPr>
      <w:r w:rsidRPr="00333CE8">
        <w:rPr>
          <w:b/>
          <w:bCs/>
          <w:lang w:eastAsia="en-US"/>
        </w:rPr>
        <w:t>8.Особые условия договора</w:t>
      </w:r>
      <w:bookmarkEnd w:id="11"/>
    </w:p>
    <w:p w:rsidR="00980FFA" w:rsidRPr="00333CE8" w:rsidRDefault="00980FFA" w:rsidP="00980FFA">
      <w:pPr>
        <w:tabs>
          <w:tab w:val="left" w:pos="1128"/>
        </w:tabs>
        <w:spacing w:line="274" w:lineRule="exact"/>
        <w:ind w:right="40"/>
        <w:jc w:val="both"/>
      </w:pPr>
      <w:r w:rsidRPr="00333CE8">
        <w:t xml:space="preserve">            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80FFA" w:rsidRPr="00333CE8" w:rsidRDefault="00980FFA" w:rsidP="00980FFA">
      <w:pPr>
        <w:tabs>
          <w:tab w:val="left" w:pos="1138"/>
        </w:tabs>
        <w:spacing w:line="274" w:lineRule="exact"/>
        <w:ind w:right="40"/>
        <w:jc w:val="both"/>
      </w:pPr>
      <w:r w:rsidRPr="00333CE8">
        <w:t xml:space="preserve">           8.2. Договор составлен в трех экземплярах, имеющих одинаковую юридическую силу, из которых по одному экземпляру хранится у сторон и один экземпляр в органе, осуществляющем регистрацию прав на недвижимое имущество и сделки с ним..</w:t>
      </w:r>
    </w:p>
    <w:p w:rsidR="00980FFA" w:rsidRPr="00333CE8" w:rsidRDefault="00980FFA" w:rsidP="00980FFA">
      <w:pPr>
        <w:ind w:left="720"/>
        <w:jc w:val="center"/>
        <w:rPr>
          <w:b/>
          <w:bCs/>
        </w:rPr>
      </w:pPr>
      <w:r w:rsidRPr="00333CE8">
        <w:rPr>
          <w:b/>
          <w:bCs/>
        </w:rPr>
        <w:t>9.Реквизиты и адреса Сторон</w:t>
      </w:r>
    </w:p>
    <w:tbl>
      <w:tblPr>
        <w:tblW w:w="0" w:type="auto"/>
        <w:tblInd w:w="-432" w:type="dxa"/>
        <w:tblLook w:val="01E0"/>
      </w:tblPr>
      <w:tblGrid>
        <w:gridCol w:w="5120"/>
        <w:gridCol w:w="4882"/>
      </w:tblGrid>
      <w:tr w:rsidR="00980FFA" w:rsidRPr="00802B14" w:rsidTr="00F87A18">
        <w:tc>
          <w:tcPr>
            <w:tcW w:w="5120" w:type="dxa"/>
          </w:tcPr>
          <w:p w:rsidR="00980FFA" w:rsidRPr="00333CE8" w:rsidRDefault="00980FFA" w:rsidP="00F87A18">
            <w:pPr>
              <w:jc w:val="both"/>
              <w:rPr>
                <w:b/>
                <w:bCs/>
              </w:rPr>
            </w:pPr>
            <w:r w:rsidRPr="00333CE8">
              <w:rPr>
                <w:b/>
                <w:bCs/>
              </w:rPr>
              <w:t>Арендодатель:</w:t>
            </w:r>
          </w:p>
          <w:p w:rsidR="00980FFA" w:rsidRPr="00333CE8" w:rsidRDefault="00980FFA" w:rsidP="00F87A18">
            <w:pPr>
              <w:contextualSpacing/>
              <w:rPr>
                <w:rStyle w:val="a4"/>
                <w:b w:val="0"/>
              </w:rPr>
            </w:pPr>
          </w:p>
          <w:p w:rsidR="00980FFA" w:rsidRPr="00333CE8" w:rsidRDefault="00980FFA" w:rsidP="00F87A18">
            <w:pPr>
              <w:rPr>
                <w:rStyle w:val="a4"/>
              </w:rPr>
            </w:pPr>
          </w:p>
          <w:p w:rsidR="00980FFA" w:rsidRPr="00333CE8" w:rsidRDefault="00980FFA" w:rsidP="00F87A18">
            <w:pPr>
              <w:rPr>
                <w:rStyle w:val="a4"/>
              </w:rPr>
            </w:pPr>
          </w:p>
          <w:p w:rsidR="00980FFA" w:rsidRPr="00333CE8" w:rsidRDefault="00980FFA" w:rsidP="00F87A18"/>
          <w:p w:rsidR="00980FFA" w:rsidRPr="00333CE8" w:rsidRDefault="00980FFA" w:rsidP="00F87A18">
            <w:pPr>
              <w:jc w:val="both"/>
            </w:pPr>
            <w:r w:rsidRPr="00333CE8">
              <w:t>_________________ И.Фамилия</w:t>
            </w:r>
          </w:p>
          <w:p w:rsidR="00980FFA" w:rsidRPr="00333CE8" w:rsidRDefault="00980FFA" w:rsidP="00F87A18">
            <w:pPr>
              <w:jc w:val="both"/>
            </w:pPr>
            <w:r w:rsidRPr="00333CE8">
              <w:t>м.п.</w:t>
            </w:r>
          </w:p>
        </w:tc>
        <w:tc>
          <w:tcPr>
            <w:tcW w:w="4882" w:type="dxa"/>
          </w:tcPr>
          <w:p w:rsidR="00980FFA" w:rsidRPr="00333CE8" w:rsidRDefault="00980FFA" w:rsidP="00F87A18">
            <w:pPr>
              <w:jc w:val="both"/>
              <w:rPr>
                <w:b/>
                <w:bCs/>
              </w:rPr>
            </w:pPr>
            <w:r w:rsidRPr="00333CE8">
              <w:rPr>
                <w:b/>
                <w:bCs/>
              </w:rPr>
              <w:t>Арендатор:</w:t>
            </w:r>
          </w:p>
          <w:p w:rsidR="00980FFA" w:rsidRPr="00333CE8" w:rsidRDefault="00980FFA" w:rsidP="00F87A18">
            <w:pPr>
              <w:rPr>
                <w:b/>
              </w:rPr>
            </w:pPr>
            <w:r w:rsidRPr="00333CE8">
              <w:rPr>
                <w:b/>
              </w:rPr>
              <w:t>ФИО</w:t>
            </w:r>
          </w:p>
          <w:p w:rsidR="00980FFA" w:rsidRPr="00333CE8" w:rsidRDefault="00980FFA" w:rsidP="00F87A18">
            <w:r w:rsidRPr="00333CE8"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980FFA" w:rsidRPr="00333CE8" w:rsidRDefault="00980FFA" w:rsidP="00F87A18">
            <w:r w:rsidRPr="00333CE8">
              <w:t xml:space="preserve">                   _______________И.О. Фамилия</w:t>
            </w:r>
          </w:p>
        </w:tc>
      </w:tr>
    </w:tbl>
    <w:p w:rsidR="00980FFA" w:rsidRDefault="00980FFA" w:rsidP="00980FFA">
      <w:pPr>
        <w:keepNext/>
        <w:keepLines/>
        <w:outlineLvl w:val="0"/>
        <w:rPr>
          <w:b/>
          <w:bCs/>
          <w:lang w:eastAsia="en-US"/>
        </w:rPr>
      </w:pPr>
    </w:p>
    <w:p w:rsidR="00980FFA" w:rsidRDefault="00980FFA" w:rsidP="00980FFA">
      <w:pPr>
        <w:spacing w:after="200" w:line="276" w:lineRule="auto"/>
      </w:pPr>
    </w:p>
    <w:p w:rsidR="00C957DC" w:rsidRPr="008A2525" w:rsidRDefault="00C957DC" w:rsidP="00980FFA">
      <w:pPr>
        <w:jc w:val="center"/>
      </w:pPr>
    </w:p>
    <w:sectPr w:rsidR="00C957DC" w:rsidRPr="008A2525" w:rsidSect="00C9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A2C4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7CF81B67"/>
    <w:multiLevelType w:val="multilevel"/>
    <w:tmpl w:val="3CD2A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F5B2A"/>
    <w:rsid w:val="004034BF"/>
    <w:rsid w:val="006F5B2A"/>
    <w:rsid w:val="008A2525"/>
    <w:rsid w:val="00980FFA"/>
    <w:rsid w:val="00B023DD"/>
    <w:rsid w:val="00C9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5B2A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6F5B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99"/>
    <w:qFormat/>
    <w:rsid w:val="00980F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FB6D71D07CDD6D2FB5098486AAD4561E20012B3CA56006676C1DE9EdDC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0FB6D71D07CDD6D2FB5098486AAD4561E20012B3CA56006676C1DE9EdDC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0FB6D71D07CDD6D2FB5098486AAD4561E20012B3CA56006676C1DE9EdDCAK" TargetMode="External"/><Relationship Id="rId11" Type="http://schemas.openxmlformats.org/officeDocument/2006/relationships/hyperlink" Target="consultantplus://offline/ref=3D21F58C18E45698ABB08AC51CE9B62F4F8D2D1AEEDEA971C4E83F15AA498B8286C5648758tAaEF" TargetMode="External"/><Relationship Id="rId5" Type="http://schemas.openxmlformats.org/officeDocument/2006/relationships/hyperlink" Target="consultantplus://offline/ref=2B0FB6D71D07CDD6D2FB5098486AAD4561E20012B3CA56006676C1DE9EdDCAK" TargetMode="External"/><Relationship Id="rId10" Type="http://schemas.openxmlformats.org/officeDocument/2006/relationships/hyperlink" Target="consultantplus://offline/ref=3D21F58C18E45698ABB08AC51CE9B62F4F8D2D1AEEDEA971C4E83F15AA498B8286C5648651tAa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21F58C18E45698ABB08AC51CE9B62F4F8D2D1AEEDEA971C4E83F15AA498B8286C5648650tAa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4602</Words>
  <Characters>26236</Characters>
  <Application>Microsoft Office Word</Application>
  <DocSecurity>0</DocSecurity>
  <Lines>218</Lines>
  <Paragraphs>61</Paragraphs>
  <ScaleCrop>false</ScaleCrop>
  <Company>MICROSOFT</Company>
  <LinksUpToDate>false</LinksUpToDate>
  <CharactersWithSpaces>30777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2021-04-19T06:39:00Z</dcterms:created>
  <dcterms:modified xsi:type="dcterms:W3CDTF">2023-02-03T08:28:00Z</dcterms:modified>
</cp:coreProperties>
</file>